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C298" w14:textId="77777777" w:rsidR="008E1677" w:rsidRPr="008E1677" w:rsidRDefault="008E1677" w:rsidP="008E1677">
      <w:pPr>
        <w:spacing w:line="360" w:lineRule="auto"/>
        <w:jc w:val="center"/>
        <w:rPr>
          <w:rFonts w:ascii="Times New Roman" w:eastAsia="Times New Roman" w:hAnsi="Times New Roman"/>
          <w:color w:val="000000" w:themeColor="text1"/>
          <w:sz w:val="22"/>
        </w:rPr>
      </w:pPr>
      <w:bookmarkStart w:id="0" w:name="_Hlk231023725"/>
      <w:r w:rsidRPr="008E1677">
        <w:rPr>
          <w:rFonts w:ascii="Times New Roman" w:eastAsia="Times New Roman" w:hAnsi="Times New Roman"/>
          <w:noProof/>
          <w:sz w:val="22"/>
        </w:rPr>
        <w:drawing>
          <wp:anchor distT="0" distB="0" distL="114300" distR="114300" simplePos="0" relativeHeight="251658240" behindDoc="0" locked="0" layoutInCell="1" allowOverlap="1" wp14:anchorId="033CEAB7" wp14:editId="53050DBA">
            <wp:simplePos x="0" y="0"/>
            <wp:positionH relativeFrom="column">
              <wp:posOffset>2292618</wp:posOffset>
            </wp:positionH>
            <wp:positionV relativeFrom="paragraph">
              <wp:posOffset>590550</wp:posOffset>
            </wp:positionV>
            <wp:extent cx="1143000" cy="972413"/>
            <wp:effectExtent l="0" t="0" r="0" b="0"/>
            <wp:wrapTopAndBottom/>
            <wp:docPr id="1531940585" name="Picture 1" descr="University of Social Welfare and Rehabilitation Science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Social Welfare and Rehabilitation Sciences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72413"/>
                    </a:xfrm>
                    <a:prstGeom prst="rect">
                      <a:avLst/>
                    </a:prstGeom>
                    <a:noFill/>
                    <a:ln>
                      <a:noFill/>
                    </a:ln>
                  </pic:spPr>
                </pic:pic>
              </a:graphicData>
            </a:graphic>
          </wp:anchor>
        </w:drawing>
      </w:r>
      <w:r w:rsidRPr="008E1677">
        <w:rPr>
          <w:rFonts w:ascii="Times New Roman" w:eastAsia="Times New Roman" w:hAnsi="Times New Roman"/>
          <w:color w:val="000000" w:themeColor="text1"/>
          <w:sz w:val="22"/>
        </w:rPr>
        <w:t>In the Name of God</w:t>
      </w:r>
    </w:p>
    <w:bookmarkStart w:id="1" w:name="_Hlk231023666"/>
    <w:bookmarkEnd w:id="1"/>
    <w:p w14:paraId="477620E7" w14:textId="77777777" w:rsidR="008E1677" w:rsidRPr="008E1677" w:rsidRDefault="008E1677" w:rsidP="008E1677">
      <w:pPr>
        <w:spacing w:line="360" w:lineRule="auto"/>
        <w:jc w:val="center"/>
        <w:rPr>
          <w:rFonts w:ascii="Times New Roman" w:eastAsia="Times New Roman" w:hAnsi="Times New Roman"/>
          <w:color w:val="000000" w:themeColor="text1"/>
          <w:sz w:val="22"/>
        </w:rPr>
      </w:pPr>
      <w:r w:rsidRPr="008E1677">
        <w:rPr>
          <w:rFonts w:ascii="Times New Roman" w:eastAsia="Times New Roman" w:hAnsi="Times New Roman"/>
          <w:sz w:val="22"/>
        </w:rPr>
        <w:fldChar w:fldCharType="begin"/>
      </w:r>
      <w:r w:rsidRPr="008E1677">
        <w:rPr>
          <w:rFonts w:ascii="Times New Roman" w:eastAsia="Times New Roman" w:hAnsi="Times New Roman"/>
          <w:sz w:val="22"/>
        </w:rPr>
        <w:instrText xml:space="preserve"> INCLUDEPICTURE "https://upload.wikimedia.org/wikipedia/en/f/f8/University_of_social_welfare_and_rehabilitation_sciences_logo.jpg" \* MERGEFORMATINET </w:instrText>
      </w:r>
      <w:r w:rsidRPr="008E1677">
        <w:rPr>
          <w:rFonts w:ascii="Times New Roman" w:eastAsia="Times New Roman" w:hAnsi="Times New Roman"/>
          <w:sz w:val="22"/>
        </w:rPr>
        <w:fldChar w:fldCharType="separate"/>
      </w:r>
      <w:r w:rsidRPr="008E1677">
        <w:rPr>
          <w:rFonts w:ascii="Times New Roman" w:eastAsia="Times New Roman" w:hAnsi="Times New Roman"/>
          <w:sz w:val="22"/>
        </w:rPr>
        <w:fldChar w:fldCharType="end"/>
      </w:r>
    </w:p>
    <w:p w14:paraId="19D91609" w14:textId="77777777" w:rsidR="008E1677" w:rsidRPr="008E1677" w:rsidRDefault="008E1677" w:rsidP="008E1677">
      <w:pPr>
        <w:jc w:val="center"/>
        <w:rPr>
          <w:rFonts w:ascii="Times New Roman" w:eastAsia="Times New Roman" w:hAnsi="Times New Roman"/>
          <w:bCs/>
          <w:sz w:val="24"/>
          <w:szCs w:val="24"/>
        </w:rPr>
      </w:pPr>
      <w:r w:rsidRPr="008E1677">
        <w:rPr>
          <w:rFonts w:ascii="Times New Roman" w:eastAsia="Times New Roman" w:hAnsi="Times New Roman"/>
          <w:sz w:val="24"/>
          <w:szCs w:val="24"/>
        </w:rPr>
        <w:t>University of Social Welfare and Rehabilitation Sciences</w:t>
      </w:r>
    </w:p>
    <w:p w14:paraId="382F2220" w14:textId="77777777" w:rsidR="008E1677" w:rsidRPr="008E1677" w:rsidRDefault="008E1677" w:rsidP="008E1677">
      <w:pPr>
        <w:jc w:val="center"/>
        <w:rPr>
          <w:rFonts w:ascii="Times New Roman" w:eastAsia="Times New Roman" w:hAnsi="Times New Roman"/>
          <w:sz w:val="28"/>
          <w:szCs w:val="28"/>
        </w:rPr>
      </w:pPr>
      <w:r w:rsidRPr="008E1677">
        <w:rPr>
          <w:rFonts w:asciiTheme="majorBidi" w:eastAsia="Times New Roman" w:hAnsiTheme="majorBidi"/>
          <w:b/>
          <w:bCs/>
          <w:color w:val="000000" w:themeColor="text1"/>
          <w:sz w:val="28"/>
          <w:szCs w:val="40"/>
        </w:rPr>
        <w:t>Office of the Vice Chancellor for Research and Technology</w:t>
      </w:r>
    </w:p>
    <w:bookmarkEnd w:id="0"/>
    <w:p w14:paraId="6470C105" w14:textId="77777777" w:rsidR="00DE364C" w:rsidRDefault="00DE364C">
      <w:pPr>
        <w:jc w:val="center"/>
        <w:rPr>
          <w:rFonts w:asciiTheme="majorBidi" w:hAnsiTheme="majorBidi" w:cstheme="majorBidi"/>
          <w:b/>
          <w:color w:val="0070C0"/>
          <w:sz w:val="28"/>
          <w:szCs w:val="28"/>
        </w:rPr>
      </w:pPr>
    </w:p>
    <w:p w14:paraId="4949D6C4" w14:textId="659A1DA9" w:rsidR="002C6129" w:rsidRPr="00DE364C" w:rsidRDefault="00000000">
      <w:pPr>
        <w:jc w:val="center"/>
        <w:rPr>
          <w:rFonts w:asciiTheme="majorBidi" w:hAnsiTheme="majorBidi" w:cstheme="majorBidi"/>
          <w:color w:val="0070C0"/>
          <w:sz w:val="32"/>
          <w:szCs w:val="32"/>
        </w:rPr>
      </w:pPr>
      <w:r w:rsidRPr="00DE364C">
        <w:rPr>
          <w:rFonts w:asciiTheme="majorBidi" w:hAnsiTheme="majorBidi" w:cstheme="majorBidi"/>
          <w:b/>
          <w:color w:val="0070C0"/>
          <w:sz w:val="32"/>
          <w:szCs w:val="32"/>
        </w:rPr>
        <w:t>Book Translation Proposal Form</w:t>
      </w:r>
    </w:p>
    <w:p w14:paraId="30C0F6F8" w14:textId="77777777" w:rsidR="002C6129" w:rsidRPr="00197DAD" w:rsidRDefault="002C6129">
      <w:pPr>
        <w:rPr>
          <w:rFonts w:asciiTheme="majorBidi" w:hAnsiTheme="majorBidi" w:cstheme="majorBidi"/>
          <w:color w:val="000000" w:themeColor="text1"/>
          <w:sz w:val="22"/>
        </w:rPr>
      </w:pPr>
    </w:p>
    <w:p w14:paraId="75CF52CB" w14:textId="77777777" w:rsidR="002C6129" w:rsidRPr="00DE364C" w:rsidRDefault="00000000" w:rsidP="00DE364C">
      <w:pPr>
        <w:spacing w:line="360" w:lineRule="auto"/>
        <w:rPr>
          <w:rFonts w:asciiTheme="majorBidi" w:hAnsiTheme="majorBidi" w:cstheme="majorBidi"/>
          <w:color w:val="000000" w:themeColor="text1"/>
          <w:sz w:val="24"/>
          <w:szCs w:val="24"/>
        </w:rPr>
      </w:pPr>
      <w:r w:rsidRPr="00DE364C">
        <w:rPr>
          <w:rFonts w:asciiTheme="majorBidi" w:hAnsiTheme="majorBidi" w:cstheme="majorBidi"/>
          <w:b/>
          <w:color w:val="000000" w:themeColor="text1"/>
          <w:sz w:val="24"/>
          <w:szCs w:val="24"/>
        </w:rPr>
        <w:t>Dear Translator(s),</w:t>
      </w:r>
    </w:p>
    <w:p w14:paraId="2DA8399F" w14:textId="77777777" w:rsidR="002C6129" w:rsidRPr="00DE364C" w:rsidRDefault="00000000" w:rsidP="00DE364C">
      <w:pPr>
        <w:spacing w:line="360" w:lineRule="auto"/>
        <w:rPr>
          <w:rFonts w:asciiTheme="majorBidi" w:hAnsiTheme="majorBidi" w:cstheme="majorBidi"/>
          <w:color w:val="000000" w:themeColor="text1"/>
          <w:sz w:val="24"/>
          <w:szCs w:val="24"/>
        </w:rPr>
      </w:pPr>
      <w:r w:rsidRPr="00DE364C">
        <w:rPr>
          <w:rFonts w:asciiTheme="majorBidi" w:hAnsiTheme="majorBidi" w:cstheme="majorBidi"/>
          <w:color w:val="000000" w:themeColor="text1"/>
          <w:sz w:val="24"/>
          <w:szCs w:val="24"/>
        </w:rPr>
        <w:t>Please complete this form carefully and patiently. The information you provide in this proposal plays an important role in gaining a better understanding of the work, conducting the initial scientific evaluation, and making decisions regarding the book printing and publication process. The more accurate and clear this section is, the more effectively the review and evaluation process will proceed.</w:t>
      </w:r>
    </w:p>
    <w:p w14:paraId="29B7569D" w14:textId="3920C7F9" w:rsidR="002C6129" w:rsidRDefault="00000000" w:rsidP="00DE364C">
      <w:pPr>
        <w:pStyle w:val="Heading1"/>
        <w:numPr>
          <w:ilvl w:val="0"/>
          <w:numId w:val="10"/>
        </w:numPr>
        <w:spacing w:line="360" w:lineRule="auto"/>
        <w:rPr>
          <w:rFonts w:asciiTheme="majorBidi" w:hAnsiTheme="majorBidi"/>
          <w:color w:val="000000" w:themeColor="text1"/>
          <w:sz w:val="24"/>
          <w:szCs w:val="24"/>
        </w:rPr>
      </w:pPr>
      <w:r w:rsidRPr="00DE364C">
        <w:rPr>
          <w:rFonts w:asciiTheme="majorBidi" w:hAnsiTheme="majorBidi"/>
          <w:color w:val="000000" w:themeColor="text1"/>
          <w:sz w:val="24"/>
          <w:szCs w:val="24"/>
        </w:rPr>
        <w:t>Basic Information</w:t>
      </w:r>
    </w:p>
    <w:p w14:paraId="133D7E3E" w14:textId="77777777" w:rsidR="00DE364C" w:rsidRPr="00DE364C" w:rsidRDefault="00DE364C" w:rsidP="00DE364C"/>
    <w:tbl>
      <w:tblPr>
        <w:tblStyle w:val="TableGrid"/>
        <w:tblW w:w="0" w:type="auto"/>
        <w:jc w:val="center"/>
        <w:tblLook w:val="04A0" w:firstRow="1" w:lastRow="0" w:firstColumn="1" w:lastColumn="0" w:noHBand="0" w:noVBand="1"/>
      </w:tblPr>
      <w:tblGrid>
        <w:gridCol w:w="3474"/>
        <w:gridCol w:w="5768"/>
      </w:tblGrid>
      <w:tr w:rsidR="002C6129" w:rsidRPr="00197DAD" w14:paraId="5906583D" w14:textId="77777777" w:rsidTr="00320B0F">
        <w:trPr>
          <w:jc w:val="center"/>
        </w:trPr>
        <w:tc>
          <w:tcPr>
            <w:tcW w:w="3816" w:type="dxa"/>
          </w:tcPr>
          <w:p w14:paraId="7982944E" w14:textId="77777777" w:rsidR="002C6129" w:rsidRPr="00197DAD" w:rsidRDefault="00000000" w:rsidP="00320B0F">
            <w:pPr>
              <w:spacing w:line="360" w:lineRule="auto"/>
              <w:rPr>
                <w:rFonts w:asciiTheme="majorBidi" w:hAnsiTheme="majorBidi" w:cstheme="majorBidi"/>
                <w:color w:val="000000" w:themeColor="text1"/>
                <w:sz w:val="22"/>
              </w:rPr>
            </w:pPr>
            <w:r w:rsidRPr="00197DAD">
              <w:rPr>
                <w:rFonts w:asciiTheme="majorBidi" w:hAnsiTheme="majorBidi" w:cstheme="majorBidi"/>
                <w:color w:val="000000" w:themeColor="text1"/>
                <w:sz w:val="22"/>
              </w:rPr>
              <w:t>English title of the book:</w:t>
            </w:r>
          </w:p>
        </w:tc>
        <w:tc>
          <w:tcPr>
            <w:tcW w:w="6696" w:type="dxa"/>
          </w:tcPr>
          <w:p w14:paraId="21807B49" w14:textId="77777777" w:rsidR="002C6129" w:rsidRPr="00197DAD" w:rsidRDefault="002C6129" w:rsidP="00320B0F">
            <w:pPr>
              <w:spacing w:line="360" w:lineRule="auto"/>
              <w:rPr>
                <w:rFonts w:asciiTheme="majorBidi" w:hAnsiTheme="majorBidi" w:cstheme="majorBidi"/>
                <w:color w:val="000000" w:themeColor="text1"/>
                <w:sz w:val="22"/>
              </w:rPr>
            </w:pPr>
          </w:p>
        </w:tc>
      </w:tr>
      <w:tr w:rsidR="002C6129" w:rsidRPr="00197DAD" w14:paraId="472F00C6" w14:textId="77777777" w:rsidTr="00320B0F">
        <w:trPr>
          <w:jc w:val="center"/>
        </w:trPr>
        <w:tc>
          <w:tcPr>
            <w:tcW w:w="3816" w:type="dxa"/>
            <w:shd w:val="clear" w:color="auto" w:fill="DBE5F1" w:themeFill="accent1" w:themeFillTint="33"/>
          </w:tcPr>
          <w:p w14:paraId="63740941" w14:textId="77777777" w:rsidR="002C6129" w:rsidRPr="00197DAD" w:rsidRDefault="00000000" w:rsidP="00320B0F">
            <w:pPr>
              <w:spacing w:line="360" w:lineRule="auto"/>
              <w:rPr>
                <w:rFonts w:asciiTheme="majorBidi" w:hAnsiTheme="majorBidi" w:cstheme="majorBidi"/>
                <w:color w:val="000000" w:themeColor="text1"/>
                <w:sz w:val="22"/>
              </w:rPr>
            </w:pPr>
            <w:r w:rsidRPr="00197DAD">
              <w:rPr>
                <w:rFonts w:asciiTheme="majorBidi" w:hAnsiTheme="majorBidi" w:cstheme="majorBidi"/>
                <w:color w:val="000000" w:themeColor="text1"/>
                <w:sz w:val="22"/>
              </w:rPr>
              <w:t>Publisher:</w:t>
            </w:r>
          </w:p>
        </w:tc>
        <w:tc>
          <w:tcPr>
            <w:tcW w:w="6696" w:type="dxa"/>
            <w:shd w:val="clear" w:color="auto" w:fill="DBE5F1" w:themeFill="accent1" w:themeFillTint="33"/>
          </w:tcPr>
          <w:p w14:paraId="7593EE6F" w14:textId="77777777" w:rsidR="002C6129" w:rsidRPr="00197DAD" w:rsidRDefault="002C6129" w:rsidP="00320B0F">
            <w:pPr>
              <w:spacing w:line="360" w:lineRule="auto"/>
              <w:rPr>
                <w:rFonts w:asciiTheme="majorBidi" w:hAnsiTheme="majorBidi" w:cstheme="majorBidi"/>
                <w:color w:val="000000" w:themeColor="text1"/>
                <w:sz w:val="22"/>
              </w:rPr>
            </w:pPr>
          </w:p>
        </w:tc>
      </w:tr>
      <w:tr w:rsidR="002C6129" w:rsidRPr="00197DAD" w14:paraId="5794B1E4" w14:textId="77777777" w:rsidTr="00320B0F">
        <w:trPr>
          <w:jc w:val="center"/>
        </w:trPr>
        <w:tc>
          <w:tcPr>
            <w:tcW w:w="3816" w:type="dxa"/>
          </w:tcPr>
          <w:p w14:paraId="713D8DDC" w14:textId="77777777" w:rsidR="002C6129" w:rsidRPr="00197DAD" w:rsidRDefault="00000000" w:rsidP="00320B0F">
            <w:pPr>
              <w:spacing w:line="360" w:lineRule="auto"/>
              <w:rPr>
                <w:rFonts w:asciiTheme="majorBidi" w:hAnsiTheme="majorBidi" w:cstheme="majorBidi"/>
                <w:color w:val="000000" w:themeColor="text1"/>
                <w:sz w:val="22"/>
              </w:rPr>
            </w:pPr>
            <w:r w:rsidRPr="00197DAD">
              <w:rPr>
                <w:rFonts w:asciiTheme="majorBidi" w:hAnsiTheme="majorBidi" w:cstheme="majorBidi"/>
                <w:color w:val="000000" w:themeColor="text1"/>
                <w:sz w:val="22"/>
              </w:rPr>
              <w:t>Year of publication:</w:t>
            </w:r>
          </w:p>
        </w:tc>
        <w:tc>
          <w:tcPr>
            <w:tcW w:w="6696" w:type="dxa"/>
          </w:tcPr>
          <w:p w14:paraId="61781A45" w14:textId="77777777" w:rsidR="002C6129" w:rsidRPr="00197DAD" w:rsidRDefault="002C6129" w:rsidP="00320B0F">
            <w:pPr>
              <w:spacing w:line="360" w:lineRule="auto"/>
              <w:rPr>
                <w:rFonts w:asciiTheme="majorBidi" w:hAnsiTheme="majorBidi" w:cstheme="majorBidi"/>
                <w:color w:val="000000" w:themeColor="text1"/>
                <w:sz w:val="22"/>
              </w:rPr>
            </w:pPr>
          </w:p>
        </w:tc>
      </w:tr>
      <w:tr w:rsidR="002C6129" w:rsidRPr="00197DAD" w14:paraId="643052C2" w14:textId="77777777" w:rsidTr="00320B0F">
        <w:trPr>
          <w:jc w:val="center"/>
        </w:trPr>
        <w:tc>
          <w:tcPr>
            <w:tcW w:w="3816" w:type="dxa"/>
            <w:shd w:val="clear" w:color="auto" w:fill="DBE5F1" w:themeFill="accent1" w:themeFillTint="33"/>
          </w:tcPr>
          <w:p w14:paraId="7E795616" w14:textId="1B6A9946" w:rsidR="002C6129" w:rsidRPr="00197DAD" w:rsidRDefault="00000000" w:rsidP="00320B0F">
            <w:pPr>
              <w:spacing w:line="360" w:lineRule="auto"/>
              <w:rPr>
                <w:rFonts w:asciiTheme="majorBidi" w:hAnsiTheme="majorBidi" w:cstheme="majorBidi"/>
                <w:color w:val="000000" w:themeColor="text1"/>
                <w:sz w:val="22"/>
              </w:rPr>
            </w:pPr>
            <w:r w:rsidRPr="00197DAD">
              <w:rPr>
                <w:rFonts w:asciiTheme="majorBidi" w:hAnsiTheme="majorBidi" w:cstheme="majorBidi"/>
                <w:color w:val="000000" w:themeColor="text1"/>
                <w:sz w:val="22"/>
              </w:rPr>
              <w:t>English abstract of the book (maximum 200 words)</w:t>
            </w:r>
            <w:r w:rsidR="00DE364C">
              <w:rPr>
                <w:rStyle w:val="FootnoteReference"/>
                <w:rFonts w:asciiTheme="majorBidi" w:hAnsiTheme="majorBidi" w:cstheme="majorBidi"/>
                <w:color w:val="000000" w:themeColor="text1"/>
                <w:sz w:val="22"/>
              </w:rPr>
              <w:footnoteReference w:id="1"/>
            </w:r>
            <w:r w:rsidRPr="00197DAD">
              <w:rPr>
                <w:rFonts w:asciiTheme="majorBidi" w:hAnsiTheme="majorBidi" w:cstheme="majorBidi"/>
                <w:color w:val="000000" w:themeColor="text1"/>
                <w:sz w:val="22"/>
              </w:rPr>
              <w:t>:</w:t>
            </w:r>
          </w:p>
        </w:tc>
        <w:tc>
          <w:tcPr>
            <w:tcW w:w="6696" w:type="dxa"/>
            <w:shd w:val="clear" w:color="auto" w:fill="DBE5F1" w:themeFill="accent1" w:themeFillTint="33"/>
          </w:tcPr>
          <w:p w14:paraId="0FE8772A" w14:textId="77777777" w:rsidR="002C6129" w:rsidRPr="00197DAD" w:rsidRDefault="00000000" w:rsidP="00320B0F">
            <w:pPr>
              <w:spacing w:line="360" w:lineRule="auto"/>
              <w:rPr>
                <w:rFonts w:asciiTheme="majorBidi" w:hAnsiTheme="majorBidi" w:cstheme="majorBidi"/>
                <w:color w:val="000000" w:themeColor="text1"/>
                <w:sz w:val="22"/>
              </w:rPr>
            </w:pPr>
            <w:r w:rsidRPr="00197DAD">
              <w:rPr>
                <w:rFonts w:asciiTheme="majorBidi" w:hAnsiTheme="majorBidi" w:cstheme="majorBidi"/>
                <w:color w:val="000000" w:themeColor="text1"/>
                <w:sz w:val="22"/>
              </w:rPr>
              <w:br/>
            </w:r>
            <w:r w:rsidRPr="00197DAD">
              <w:rPr>
                <w:rFonts w:asciiTheme="majorBidi" w:hAnsiTheme="majorBidi" w:cstheme="majorBidi"/>
                <w:color w:val="000000" w:themeColor="text1"/>
                <w:sz w:val="22"/>
              </w:rPr>
              <w:br/>
            </w:r>
            <w:r w:rsidRPr="00197DAD">
              <w:rPr>
                <w:rFonts w:asciiTheme="majorBidi" w:hAnsiTheme="majorBidi" w:cstheme="majorBidi"/>
                <w:color w:val="000000" w:themeColor="text1"/>
                <w:sz w:val="22"/>
              </w:rPr>
              <w:br/>
            </w:r>
            <w:r w:rsidRPr="00197DAD">
              <w:rPr>
                <w:rFonts w:asciiTheme="majorBidi" w:hAnsiTheme="majorBidi" w:cstheme="majorBidi"/>
                <w:color w:val="000000" w:themeColor="text1"/>
                <w:sz w:val="22"/>
              </w:rPr>
              <w:br/>
            </w:r>
          </w:p>
        </w:tc>
      </w:tr>
      <w:tr w:rsidR="002C6129" w:rsidRPr="00197DAD" w14:paraId="2BBDDFFF" w14:textId="77777777" w:rsidTr="00320B0F">
        <w:trPr>
          <w:jc w:val="center"/>
        </w:trPr>
        <w:tc>
          <w:tcPr>
            <w:tcW w:w="3816" w:type="dxa"/>
          </w:tcPr>
          <w:p w14:paraId="2CE3C7C6" w14:textId="77777777" w:rsidR="002C6129" w:rsidRPr="00197DAD" w:rsidRDefault="00000000" w:rsidP="00320B0F">
            <w:pPr>
              <w:spacing w:line="360" w:lineRule="auto"/>
              <w:rPr>
                <w:rFonts w:asciiTheme="majorBidi" w:hAnsiTheme="majorBidi" w:cstheme="majorBidi"/>
                <w:color w:val="000000" w:themeColor="text1"/>
                <w:sz w:val="22"/>
              </w:rPr>
            </w:pPr>
            <w:r w:rsidRPr="00197DAD">
              <w:rPr>
                <w:rFonts w:asciiTheme="majorBidi" w:hAnsiTheme="majorBidi" w:cstheme="majorBidi"/>
                <w:color w:val="000000" w:themeColor="text1"/>
                <w:sz w:val="22"/>
              </w:rPr>
              <w:lastRenderedPageBreak/>
              <w:t>Relevant English keywords:</w:t>
            </w:r>
          </w:p>
        </w:tc>
        <w:tc>
          <w:tcPr>
            <w:tcW w:w="6696" w:type="dxa"/>
          </w:tcPr>
          <w:p w14:paraId="3973D4F7" w14:textId="77777777" w:rsidR="002C6129" w:rsidRPr="00197DAD" w:rsidRDefault="002C6129" w:rsidP="00320B0F">
            <w:pPr>
              <w:spacing w:line="360" w:lineRule="auto"/>
              <w:rPr>
                <w:rFonts w:asciiTheme="majorBidi" w:hAnsiTheme="majorBidi" w:cstheme="majorBidi"/>
                <w:color w:val="000000" w:themeColor="text1"/>
                <w:sz w:val="22"/>
              </w:rPr>
            </w:pPr>
          </w:p>
        </w:tc>
      </w:tr>
      <w:tr w:rsidR="002C6129" w:rsidRPr="00197DAD" w14:paraId="07301F33" w14:textId="77777777" w:rsidTr="00320B0F">
        <w:trPr>
          <w:jc w:val="center"/>
        </w:trPr>
        <w:tc>
          <w:tcPr>
            <w:tcW w:w="3816" w:type="dxa"/>
            <w:shd w:val="clear" w:color="auto" w:fill="DBE5F1" w:themeFill="accent1" w:themeFillTint="33"/>
          </w:tcPr>
          <w:p w14:paraId="2E47126E" w14:textId="77777777" w:rsidR="002C6129" w:rsidRPr="00197DAD" w:rsidRDefault="00000000" w:rsidP="00320B0F">
            <w:pPr>
              <w:spacing w:line="360" w:lineRule="auto"/>
              <w:rPr>
                <w:rFonts w:asciiTheme="majorBidi" w:hAnsiTheme="majorBidi" w:cstheme="majorBidi"/>
                <w:color w:val="000000" w:themeColor="text1"/>
                <w:sz w:val="22"/>
              </w:rPr>
            </w:pPr>
            <w:r w:rsidRPr="00197DAD">
              <w:rPr>
                <w:rFonts w:asciiTheme="majorBidi" w:hAnsiTheme="majorBidi" w:cstheme="majorBidi"/>
                <w:color w:val="000000" w:themeColor="text1"/>
                <w:sz w:val="22"/>
              </w:rPr>
              <w:t>Subject area:</w:t>
            </w:r>
          </w:p>
        </w:tc>
        <w:tc>
          <w:tcPr>
            <w:tcW w:w="6696" w:type="dxa"/>
            <w:shd w:val="clear" w:color="auto" w:fill="DBE5F1" w:themeFill="accent1" w:themeFillTint="33"/>
          </w:tcPr>
          <w:p w14:paraId="779AC2CD" w14:textId="77777777" w:rsidR="002C6129" w:rsidRPr="00197DAD" w:rsidRDefault="002C6129" w:rsidP="00320B0F">
            <w:pPr>
              <w:spacing w:line="360" w:lineRule="auto"/>
              <w:rPr>
                <w:rFonts w:asciiTheme="majorBidi" w:hAnsiTheme="majorBidi" w:cstheme="majorBidi"/>
                <w:color w:val="000000" w:themeColor="text1"/>
                <w:sz w:val="22"/>
              </w:rPr>
            </w:pPr>
          </w:p>
        </w:tc>
      </w:tr>
      <w:tr w:rsidR="002C6129" w:rsidRPr="00197DAD" w14:paraId="17115627" w14:textId="77777777" w:rsidTr="00320B0F">
        <w:trPr>
          <w:jc w:val="center"/>
        </w:trPr>
        <w:tc>
          <w:tcPr>
            <w:tcW w:w="3816" w:type="dxa"/>
          </w:tcPr>
          <w:p w14:paraId="5C298A38" w14:textId="77777777" w:rsidR="002C6129" w:rsidRPr="00197DAD" w:rsidRDefault="00000000" w:rsidP="00320B0F">
            <w:pPr>
              <w:spacing w:line="360" w:lineRule="auto"/>
              <w:rPr>
                <w:rFonts w:asciiTheme="majorBidi" w:hAnsiTheme="majorBidi" w:cstheme="majorBidi"/>
                <w:color w:val="000000" w:themeColor="text1"/>
                <w:sz w:val="22"/>
              </w:rPr>
            </w:pPr>
            <w:r w:rsidRPr="00197DAD">
              <w:rPr>
                <w:rFonts w:asciiTheme="majorBidi" w:hAnsiTheme="majorBidi" w:cstheme="majorBidi"/>
                <w:color w:val="000000" w:themeColor="text1"/>
                <w:sz w:val="22"/>
              </w:rPr>
              <w:t>Persian title of the book:</w:t>
            </w:r>
          </w:p>
        </w:tc>
        <w:tc>
          <w:tcPr>
            <w:tcW w:w="6696" w:type="dxa"/>
          </w:tcPr>
          <w:p w14:paraId="40A86401" w14:textId="77777777" w:rsidR="002C6129" w:rsidRPr="00197DAD" w:rsidRDefault="002C6129" w:rsidP="00320B0F">
            <w:pPr>
              <w:spacing w:line="360" w:lineRule="auto"/>
              <w:rPr>
                <w:rFonts w:asciiTheme="majorBidi" w:hAnsiTheme="majorBidi" w:cstheme="majorBidi"/>
                <w:color w:val="000000" w:themeColor="text1"/>
                <w:sz w:val="22"/>
              </w:rPr>
            </w:pPr>
          </w:p>
        </w:tc>
      </w:tr>
      <w:tr w:rsidR="002C6129" w:rsidRPr="00197DAD" w14:paraId="7FE8A5E2" w14:textId="77777777" w:rsidTr="00320B0F">
        <w:trPr>
          <w:jc w:val="center"/>
        </w:trPr>
        <w:tc>
          <w:tcPr>
            <w:tcW w:w="3816" w:type="dxa"/>
            <w:shd w:val="clear" w:color="auto" w:fill="DBE5F1" w:themeFill="accent1" w:themeFillTint="33"/>
          </w:tcPr>
          <w:p w14:paraId="0F22DD34" w14:textId="77777777" w:rsidR="002C6129" w:rsidRPr="00197DAD" w:rsidRDefault="00000000" w:rsidP="00320B0F">
            <w:pPr>
              <w:spacing w:line="360" w:lineRule="auto"/>
              <w:rPr>
                <w:rFonts w:asciiTheme="majorBidi" w:hAnsiTheme="majorBidi" w:cstheme="majorBidi"/>
                <w:color w:val="000000" w:themeColor="text1"/>
                <w:sz w:val="22"/>
              </w:rPr>
            </w:pPr>
            <w:r w:rsidRPr="00197DAD">
              <w:rPr>
                <w:rFonts w:asciiTheme="majorBidi" w:hAnsiTheme="majorBidi" w:cstheme="majorBidi"/>
                <w:color w:val="000000" w:themeColor="text1"/>
                <w:sz w:val="22"/>
              </w:rPr>
              <w:t>Persian abstract of the book¹ (maximum 200 words):</w:t>
            </w:r>
            <w:r w:rsidRPr="00197DAD">
              <w:rPr>
                <w:rFonts w:asciiTheme="majorBidi" w:hAnsiTheme="majorBidi" w:cstheme="majorBidi"/>
                <w:color w:val="000000" w:themeColor="text1"/>
                <w:sz w:val="22"/>
              </w:rPr>
              <w:br/>
              <w:t>A scientific and clear summary of the book content, purpose, structure, methodology, and target audience</w:t>
            </w:r>
          </w:p>
        </w:tc>
        <w:tc>
          <w:tcPr>
            <w:tcW w:w="6696" w:type="dxa"/>
            <w:shd w:val="clear" w:color="auto" w:fill="DBE5F1" w:themeFill="accent1" w:themeFillTint="33"/>
          </w:tcPr>
          <w:p w14:paraId="478CCEDC" w14:textId="77777777" w:rsidR="002C6129" w:rsidRPr="00197DAD" w:rsidRDefault="00000000" w:rsidP="00320B0F">
            <w:pPr>
              <w:spacing w:line="360" w:lineRule="auto"/>
              <w:rPr>
                <w:rFonts w:asciiTheme="majorBidi" w:hAnsiTheme="majorBidi" w:cstheme="majorBidi"/>
                <w:color w:val="000000" w:themeColor="text1"/>
                <w:sz w:val="22"/>
              </w:rPr>
            </w:pPr>
            <w:r w:rsidRPr="00197DAD">
              <w:rPr>
                <w:rFonts w:asciiTheme="majorBidi" w:hAnsiTheme="majorBidi" w:cstheme="majorBidi"/>
                <w:color w:val="000000" w:themeColor="text1"/>
                <w:sz w:val="22"/>
              </w:rPr>
              <w:br/>
            </w:r>
            <w:r w:rsidRPr="00197DAD">
              <w:rPr>
                <w:rFonts w:asciiTheme="majorBidi" w:hAnsiTheme="majorBidi" w:cstheme="majorBidi"/>
                <w:color w:val="000000" w:themeColor="text1"/>
                <w:sz w:val="22"/>
              </w:rPr>
              <w:br/>
            </w:r>
            <w:r w:rsidRPr="00197DAD">
              <w:rPr>
                <w:rFonts w:asciiTheme="majorBidi" w:hAnsiTheme="majorBidi" w:cstheme="majorBidi"/>
                <w:color w:val="000000" w:themeColor="text1"/>
                <w:sz w:val="22"/>
              </w:rPr>
              <w:br/>
            </w:r>
          </w:p>
        </w:tc>
      </w:tr>
      <w:tr w:rsidR="002C6129" w:rsidRPr="00197DAD" w14:paraId="3010E536" w14:textId="77777777" w:rsidTr="00320B0F">
        <w:trPr>
          <w:jc w:val="center"/>
        </w:trPr>
        <w:tc>
          <w:tcPr>
            <w:tcW w:w="3816" w:type="dxa"/>
          </w:tcPr>
          <w:p w14:paraId="1B30D8BF" w14:textId="77777777" w:rsidR="002C6129" w:rsidRPr="00197DAD" w:rsidRDefault="00000000" w:rsidP="00320B0F">
            <w:pPr>
              <w:spacing w:line="360" w:lineRule="auto"/>
              <w:rPr>
                <w:rFonts w:asciiTheme="majorBidi" w:hAnsiTheme="majorBidi" w:cstheme="majorBidi"/>
                <w:color w:val="000000" w:themeColor="text1"/>
                <w:sz w:val="22"/>
              </w:rPr>
            </w:pPr>
            <w:r w:rsidRPr="00197DAD">
              <w:rPr>
                <w:rFonts w:asciiTheme="majorBidi" w:hAnsiTheme="majorBidi" w:cstheme="majorBidi"/>
                <w:color w:val="000000" w:themeColor="text1"/>
                <w:sz w:val="22"/>
              </w:rPr>
              <w:t>Relevant keywords (three to five terms):</w:t>
            </w:r>
          </w:p>
        </w:tc>
        <w:tc>
          <w:tcPr>
            <w:tcW w:w="6696" w:type="dxa"/>
          </w:tcPr>
          <w:p w14:paraId="3BF7E4CA" w14:textId="77777777" w:rsidR="002C6129" w:rsidRPr="00197DAD" w:rsidRDefault="002C6129" w:rsidP="00320B0F">
            <w:pPr>
              <w:spacing w:line="360" w:lineRule="auto"/>
              <w:rPr>
                <w:rFonts w:asciiTheme="majorBidi" w:hAnsiTheme="majorBidi" w:cstheme="majorBidi"/>
                <w:color w:val="000000" w:themeColor="text1"/>
                <w:sz w:val="22"/>
              </w:rPr>
            </w:pPr>
          </w:p>
        </w:tc>
      </w:tr>
      <w:tr w:rsidR="002C6129" w:rsidRPr="00197DAD" w14:paraId="3FC2EDCC" w14:textId="77777777" w:rsidTr="00320B0F">
        <w:trPr>
          <w:jc w:val="center"/>
        </w:trPr>
        <w:tc>
          <w:tcPr>
            <w:tcW w:w="3816" w:type="dxa"/>
            <w:shd w:val="clear" w:color="auto" w:fill="DBE5F1" w:themeFill="accent1" w:themeFillTint="33"/>
          </w:tcPr>
          <w:p w14:paraId="13361B91" w14:textId="77777777" w:rsidR="002C6129" w:rsidRPr="00197DAD" w:rsidRDefault="00000000" w:rsidP="00320B0F">
            <w:pPr>
              <w:spacing w:line="360" w:lineRule="auto"/>
              <w:rPr>
                <w:rFonts w:asciiTheme="majorBidi" w:hAnsiTheme="majorBidi" w:cstheme="majorBidi"/>
                <w:color w:val="000000" w:themeColor="text1"/>
                <w:sz w:val="22"/>
              </w:rPr>
            </w:pPr>
            <w:r w:rsidRPr="00197DAD">
              <w:rPr>
                <w:rFonts w:asciiTheme="majorBidi" w:hAnsiTheme="majorBidi" w:cstheme="majorBidi"/>
                <w:color w:val="000000" w:themeColor="text1"/>
                <w:sz w:val="22"/>
              </w:rPr>
              <w:t>Subject area:</w:t>
            </w:r>
          </w:p>
        </w:tc>
        <w:tc>
          <w:tcPr>
            <w:tcW w:w="6696" w:type="dxa"/>
            <w:shd w:val="clear" w:color="auto" w:fill="DBE5F1" w:themeFill="accent1" w:themeFillTint="33"/>
          </w:tcPr>
          <w:p w14:paraId="1DCC4013" w14:textId="77777777" w:rsidR="002C6129" w:rsidRPr="00197DAD" w:rsidRDefault="002C6129" w:rsidP="00320B0F">
            <w:pPr>
              <w:spacing w:line="360" w:lineRule="auto"/>
              <w:rPr>
                <w:rFonts w:asciiTheme="majorBidi" w:hAnsiTheme="majorBidi" w:cstheme="majorBidi"/>
                <w:color w:val="000000" w:themeColor="text1"/>
                <w:sz w:val="22"/>
              </w:rPr>
            </w:pPr>
          </w:p>
        </w:tc>
      </w:tr>
    </w:tbl>
    <w:p w14:paraId="66861C39" w14:textId="77777777" w:rsidR="00BA6237" w:rsidRDefault="00BA6237" w:rsidP="00DE364C"/>
    <w:p w14:paraId="4F528D7E" w14:textId="77777777" w:rsidR="00DE364C" w:rsidRDefault="00DE364C" w:rsidP="00DE364C"/>
    <w:p w14:paraId="34297D3B" w14:textId="10E2C401" w:rsidR="002C6129" w:rsidRPr="00197DAD" w:rsidRDefault="00000000" w:rsidP="00DE364C">
      <w:pPr>
        <w:pStyle w:val="Heading1"/>
        <w:spacing w:line="480" w:lineRule="auto"/>
        <w:rPr>
          <w:rFonts w:asciiTheme="majorBidi" w:hAnsiTheme="majorBidi"/>
          <w:color w:val="000000" w:themeColor="text1"/>
          <w:sz w:val="22"/>
          <w:szCs w:val="22"/>
        </w:rPr>
      </w:pPr>
      <w:r w:rsidRPr="00197DAD">
        <w:rPr>
          <w:rFonts w:asciiTheme="majorBidi" w:hAnsiTheme="majorBidi"/>
          <w:color w:val="000000" w:themeColor="text1"/>
          <w:sz w:val="22"/>
          <w:szCs w:val="22"/>
        </w:rPr>
        <w:t>2. Translator(s) Information</w:t>
      </w:r>
    </w:p>
    <w:tbl>
      <w:tblPr>
        <w:tblStyle w:val="TableGrid"/>
        <w:tblW w:w="0" w:type="auto"/>
        <w:jc w:val="center"/>
        <w:tblLook w:val="04A0" w:firstRow="1" w:lastRow="0" w:firstColumn="1" w:lastColumn="0" w:noHBand="0" w:noVBand="1"/>
      </w:tblPr>
      <w:tblGrid>
        <w:gridCol w:w="1559"/>
        <w:gridCol w:w="1373"/>
        <w:gridCol w:w="1391"/>
        <w:gridCol w:w="1921"/>
        <w:gridCol w:w="1444"/>
        <w:gridCol w:w="1554"/>
      </w:tblGrid>
      <w:tr w:rsidR="002C6129" w:rsidRPr="00197DAD" w14:paraId="22907F43" w14:textId="77777777" w:rsidTr="00197DAD">
        <w:trPr>
          <w:tblHeader/>
          <w:jc w:val="center"/>
        </w:trPr>
        <w:tc>
          <w:tcPr>
            <w:tcW w:w="1800" w:type="dxa"/>
            <w:shd w:val="clear" w:color="auto" w:fill="DBE5F1" w:themeFill="accent1" w:themeFillTint="33"/>
            <w:vAlign w:val="center"/>
          </w:tcPr>
          <w:p w14:paraId="36B61D45" w14:textId="77777777" w:rsidR="002C6129" w:rsidRPr="00197DAD" w:rsidRDefault="00000000">
            <w:pPr>
              <w:jc w:val="center"/>
              <w:rPr>
                <w:rFonts w:asciiTheme="majorBidi" w:hAnsiTheme="majorBidi" w:cstheme="majorBidi"/>
                <w:color w:val="000000" w:themeColor="text1"/>
                <w:sz w:val="22"/>
              </w:rPr>
            </w:pPr>
            <w:r w:rsidRPr="00197DAD">
              <w:rPr>
                <w:rFonts w:asciiTheme="majorBidi" w:hAnsiTheme="majorBidi" w:cstheme="majorBidi"/>
                <w:b/>
                <w:color w:val="000000" w:themeColor="text1"/>
                <w:sz w:val="22"/>
              </w:rPr>
              <w:t>Full name</w:t>
            </w:r>
          </w:p>
        </w:tc>
        <w:tc>
          <w:tcPr>
            <w:tcW w:w="1440" w:type="dxa"/>
            <w:shd w:val="clear" w:color="auto" w:fill="DBE5F1" w:themeFill="accent1" w:themeFillTint="33"/>
            <w:vAlign w:val="center"/>
          </w:tcPr>
          <w:p w14:paraId="038DBBEF" w14:textId="77777777" w:rsidR="002C6129" w:rsidRPr="00197DAD" w:rsidRDefault="00000000">
            <w:pPr>
              <w:jc w:val="center"/>
              <w:rPr>
                <w:rFonts w:asciiTheme="majorBidi" w:hAnsiTheme="majorBidi" w:cstheme="majorBidi"/>
                <w:color w:val="000000" w:themeColor="text1"/>
                <w:sz w:val="22"/>
              </w:rPr>
            </w:pPr>
            <w:r w:rsidRPr="00197DAD">
              <w:rPr>
                <w:rFonts w:asciiTheme="majorBidi" w:hAnsiTheme="majorBidi" w:cstheme="majorBidi"/>
                <w:b/>
                <w:color w:val="000000" w:themeColor="text1"/>
                <w:sz w:val="22"/>
              </w:rPr>
              <w:t>Academic rank</w:t>
            </w:r>
          </w:p>
        </w:tc>
        <w:tc>
          <w:tcPr>
            <w:tcW w:w="1584" w:type="dxa"/>
            <w:shd w:val="clear" w:color="auto" w:fill="DBE5F1" w:themeFill="accent1" w:themeFillTint="33"/>
            <w:vAlign w:val="center"/>
          </w:tcPr>
          <w:p w14:paraId="6F6F6775" w14:textId="77777777" w:rsidR="002C6129" w:rsidRPr="00197DAD" w:rsidRDefault="00000000">
            <w:pPr>
              <w:jc w:val="center"/>
              <w:rPr>
                <w:rFonts w:asciiTheme="majorBidi" w:hAnsiTheme="majorBidi" w:cstheme="majorBidi"/>
                <w:color w:val="000000" w:themeColor="text1"/>
                <w:sz w:val="22"/>
              </w:rPr>
            </w:pPr>
            <w:r w:rsidRPr="00197DAD">
              <w:rPr>
                <w:rFonts w:asciiTheme="majorBidi" w:hAnsiTheme="majorBidi" w:cstheme="majorBidi"/>
                <w:b/>
                <w:color w:val="000000" w:themeColor="text1"/>
                <w:sz w:val="22"/>
              </w:rPr>
              <w:t>Field of study</w:t>
            </w:r>
          </w:p>
        </w:tc>
        <w:tc>
          <w:tcPr>
            <w:tcW w:w="1944" w:type="dxa"/>
            <w:shd w:val="clear" w:color="auto" w:fill="DBE5F1" w:themeFill="accent1" w:themeFillTint="33"/>
            <w:vAlign w:val="center"/>
          </w:tcPr>
          <w:p w14:paraId="1FE0F715" w14:textId="77777777" w:rsidR="002C6129" w:rsidRPr="00197DAD" w:rsidRDefault="00000000">
            <w:pPr>
              <w:jc w:val="center"/>
              <w:rPr>
                <w:rFonts w:asciiTheme="majorBidi" w:hAnsiTheme="majorBidi" w:cstheme="majorBidi"/>
                <w:color w:val="000000" w:themeColor="text1"/>
                <w:sz w:val="22"/>
              </w:rPr>
            </w:pPr>
            <w:r w:rsidRPr="00197DAD">
              <w:rPr>
                <w:rFonts w:asciiTheme="majorBidi" w:hAnsiTheme="majorBidi" w:cstheme="majorBidi"/>
                <w:b/>
                <w:color w:val="000000" w:themeColor="text1"/>
                <w:sz w:val="22"/>
              </w:rPr>
              <w:t>Place of service/affiliation</w:t>
            </w:r>
          </w:p>
        </w:tc>
        <w:tc>
          <w:tcPr>
            <w:tcW w:w="1584" w:type="dxa"/>
            <w:shd w:val="clear" w:color="auto" w:fill="DBE5F1" w:themeFill="accent1" w:themeFillTint="33"/>
            <w:vAlign w:val="center"/>
          </w:tcPr>
          <w:p w14:paraId="1473929C" w14:textId="77777777" w:rsidR="002C6129" w:rsidRPr="00197DAD" w:rsidRDefault="00000000">
            <w:pPr>
              <w:jc w:val="center"/>
              <w:rPr>
                <w:rFonts w:asciiTheme="majorBidi" w:hAnsiTheme="majorBidi" w:cstheme="majorBidi"/>
                <w:color w:val="000000" w:themeColor="text1"/>
                <w:sz w:val="22"/>
              </w:rPr>
            </w:pPr>
            <w:r w:rsidRPr="00197DAD">
              <w:rPr>
                <w:rFonts w:asciiTheme="majorBidi" w:hAnsiTheme="majorBidi" w:cstheme="majorBidi"/>
                <w:b/>
                <w:color w:val="000000" w:themeColor="text1"/>
                <w:sz w:val="22"/>
              </w:rPr>
              <w:t>Contact number</w:t>
            </w:r>
          </w:p>
        </w:tc>
        <w:tc>
          <w:tcPr>
            <w:tcW w:w="1584" w:type="dxa"/>
            <w:shd w:val="clear" w:color="auto" w:fill="DBE5F1" w:themeFill="accent1" w:themeFillTint="33"/>
            <w:vAlign w:val="center"/>
          </w:tcPr>
          <w:p w14:paraId="30CC2411" w14:textId="77777777" w:rsidR="002C6129" w:rsidRPr="00197DAD" w:rsidRDefault="00000000">
            <w:pPr>
              <w:jc w:val="center"/>
              <w:rPr>
                <w:rFonts w:asciiTheme="majorBidi" w:hAnsiTheme="majorBidi" w:cstheme="majorBidi"/>
                <w:color w:val="000000" w:themeColor="text1"/>
                <w:sz w:val="22"/>
              </w:rPr>
            </w:pPr>
            <w:r w:rsidRPr="00197DAD">
              <w:rPr>
                <w:rFonts w:asciiTheme="majorBidi" w:hAnsiTheme="majorBidi" w:cstheme="majorBidi"/>
                <w:b/>
                <w:color w:val="000000" w:themeColor="text1"/>
                <w:sz w:val="22"/>
              </w:rPr>
              <w:t>Contribution percentage</w:t>
            </w:r>
          </w:p>
        </w:tc>
      </w:tr>
      <w:tr w:rsidR="002C6129" w:rsidRPr="00197DAD" w14:paraId="71BAB459" w14:textId="77777777">
        <w:trPr>
          <w:jc w:val="center"/>
        </w:trPr>
        <w:tc>
          <w:tcPr>
            <w:tcW w:w="1800" w:type="dxa"/>
            <w:vAlign w:val="center"/>
          </w:tcPr>
          <w:p w14:paraId="1C6EF413" w14:textId="77777777" w:rsidR="002C6129" w:rsidRPr="00197DAD" w:rsidRDefault="002C6129">
            <w:pPr>
              <w:jc w:val="center"/>
              <w:rPr>
                <w:rFonts w:asciiTheme="majorBidi" w:hAnsiTheme="majorBidi" w:cstheme="majorBidi"/>
                <w:color w:val="000000" w:themeColor="text1"/>
                <w:sz w:val="22"/>
              </w:rPr>
            </w:pPr>
          </w:p>
        </w:tc>
        <w:tc>
          <w:tcPr>
            <w:tcW w:w="1440" w:type="dxa"/>
            <w:vAlign w:val="center"/>
          </w:tcPr>
          <w:p w14:paraId="6796425C" w14:textId="77777777" w:rsidR="002C6129" w:rsidRPr="00197DAD" w:rsidRDefault="002C6129">
            <w:pPr>
              <w:jc w:val="center"/>
              <w:rPr>
                <w:rFonts w:asciiTheme="majorBidi" w:hAnsiTheme="majorBidi" w:cstheme="majorBidi"/>
                <w:color w:val="000000" w:themeColor="text1"/>
                <w:sz w:val="22"/>
              </w:rPr>
            </w:pPr>
          </w:p>
        </w:tc>
        <w:tc>
          <w:tcPr>
            <w:tcW w:w="1584" w:type="dxa"/>
            <w:vAlign w:val="center"/>
          </w:tcPr>
          <w:p w14:paraId="0A7CABE0" w14:textId="77777777" w:rsidR="002C6129" w:rsidRPr="00197DAD" w:rsidRDefault="002C6129">
            <w:pPr>
              <w:jc w:val="center"/>
              <w:rPr>
                <w:rFonts w:asciiTheme="majorBidi" w:hAnsiTheme="majorBidi" w:cstheme="majorBidi"/>
                <w:color w:val="000000" w:themeColor="text1"/>
                <w:sz w:val="22"/>
              </w:rPr>
            </w:pPr>
          </w:p>
        </w:tc>
        <w:tc>
          <w:tcPr>
            <w:tcW w:w="1944" w:type="dxa"/>
            <w:vAlign w:val="center"/>
          </w:tcPr>
          <w:p w14:paraId="6BDA6BCA" w14:textId="77777777" w:rsidR="002C6129" w:rsidRPr="00197DAD" w:rsidRDefault="002C6129">
            <w:pPr>
              <w:jc w:val="center"/>
              <w:rPr>
                <w:rFonts w:asciiTheme="majorBidi" w:hAnsiTheme="majorBidi" w:cstheme="majorBidi"/>
                <w:color w:val="000000" w:themeColor="text1"/>
                <w:sz w:val="22"/>
              </w:rPr>
            </w:pPr>
          </w:p>
        </w:tc>
        <w:tc>
          <w:tcPr>
            <w:tcW w:w="1584" w:type="dxa"/>
            <w:vAlign w:val="center"/>
          </w:tcPr>
          <w:p w14:paraId="35662629" w14:textId="77777777" w:rsidR="002C6129" w:rsidRPr="00197DAD" w:rsidRDefault="002C6129">
            <w:pPr>
              <w:jc w:val="center"/>
              <w:rPr>
                <w:rFonts w:asciiTheme="majorBidi" w:hAnsiTheme="majorBidi" w:cstheme="majorBidi"/>
                <w:color w:val="000000" w:themeColor="text1"/>
                <w:sz w:val="22"/>
              </w:rPr>
            </w:pPr>
          </w:p>
        </w:tc>
        <w:tc>
          <w:tcPr>
            <w:tcW w:w="1584" w:type="dxa"/>
            <w:vAlign w:val="center"/>
          </w:tcPr>
          <w:p w14:paraId="2AD2BD73" w14:textId="77777777" w:rsidR="002C6129" w:rsidRPr="00197DAD" w:rsidRDefault="002C6129">
            <w:pPr>
              <w:jc w:val="center"/>
              <w:rPr>
                <w:rFonts w:asciiTheme="majorBidi" w:hAnsiTheme="majorBidi" w:cstheme="majorBidi"/>
                <w:color w:val="000000" w:themeColor="text1"/>
                <w:sz w:val="22"/>
              </w:rPr>
            </w:pPr>
          </w:p>
        </w:tc>
      </w:tr>
      <w:tr w:rsidR="002C6129" w:rsidRPr="00197DAD" w14:paraId="091D0A8E" w14:textId="77777777">
        <w:trPr>
          <w:jc w:val="center"/>
        </w:trPr>
        <w:tc>
          <w:tcPr>
            <w:tcW w:w="1800" w:type="dxa"/>
            <w:vAlign w:val="center"/>
          </w:tcPr>
          <w:p w14:paraId="22A5B6CA" w14:textId="77777777" w:rsidR="002C6129" w:rsidRPr="00197DAD" w:rsidRDefault="002C6129">
            <w:pPr>
              <w:jc w:val="center"/>
              <w:rPr>
                <w:rFonts w:asciiTheme="majorBidi" w:hAnsiTheme="majorBidi" w:cstheme="majorBidi"/>
                <w:color w:val="000000" w:themeColor="text1"/>
                <w:sz w:val="22"/>
              </w:rPr>
            </w:pPr>
          </w:p>
        </w:tc>
        <w:tc>
          <w:tcPr>
            <w:tcW w:w="1440" w:type="dxa"/>
            <w:vAlign w:val="center"/>
          </w:tcPr>
          <w:p w14:paraId="4A6231FB" w14:textId="77777777" w:rsidR="002C6129" w:rsidRPr="00197DAD" w:rsidRDefault="002C6129">
            <w:pPr>
              <w:jc w:val="center"/>
              <w:rPr>
                <w:rFonts w:asciiTheme="majorBidi" w:hAnsiTheme="majorBidi" w:cstheme="majorBidi"/>
                <w:color w:val="000000" w:themeColor="text1"/>
                <w:sz w:val="22"/>
              </w:rPr>
            </w:pPr>
          </w:p>
        </w:tc>
        <w:tc>
          <w:tcPr>
            <w:tcW w:w="1584" w:type="dxa"/>
            <w:vAlign w:val="center"/>
          </w:tcPr>
          <w:p w14:paraId="342458C7" w14:textId="77777777" w:rsidR="002C6129" w:rsidRPr="00197DAD" w:rsidRDefault="002C6129">
            <w:pPr>
              <w:jc w:val="center"/>
              <w:rPr>
                <w:rFonts w:asciiTheme="majorBidi" w:hAnsiTheme="majorBidi" w:cstheme="majorBidi"/>
                <w:color w:val="000000" w:themeColor="text1"/>
                <w:sz w:val="22"/>
              </w:rPr>
            </w:pPr>
          </w:p>
        </w:tc>
        <w:tc>
          <w:tcPr>
            <w:tcW w:w="1944" w:type="dxa"/>
            <w:vAlign w:val="center"/>
          </w:tcPr>
          <w:p w14:paraId="716EA807" w14:textId="77777777" w:rsidR="002C6129" w:rsidRPr="00197DAD" w:rsidRDefault="002C6129">
            <w:pPr>
              <w:jc w:val="center"/>
              <w:rPr>
                <w:rFonts w:asciiTheme="majorBidi" w:hAnsiTheme="majorBidi" w:cstheme="majorBidi"/>
                <w:color w:val="000000" w:themeColor="text1"/>
                <w:sz w:val="22"/>
              </w:rPr>
            </w:pPr>
          </w:p>
        </w:tc>
        <w:tc>
          <w:tcPr>
            <w:tcW w:w="1584" w:type="dxa"/>
            <w:vAlign w:val="center"/>
          </w:tcPr>
          <w:p w14:paraId="3D30F74D" w14:textId="77777777" w:rsidR="002C6129" w:rsidRPr="00197DAD" w:rsidRDefault="002C6129">
            <w:pPr>
              <w:jc w:val="center"/>
              <w:rPr>
                <w:rFonts w:asciiTheme="majorBidi" w:hAnsiTheme="majorBidi" w:cstheme="majorBidi"/>
                <w:color w:val="000000" w:themeColor="text1"/>
                <w:sz w:val="22"/>
              </w:rPr>
            </w:pPr>
          </w:p>
        </w:tc>
        <w:tc>
          <w:tcPr>
            <w:tcW w:w="1584" w:type="dxa"/>
            <w:vAlign w:val="center"/>
          </w:tcPr>
          <w:p w14:paraId="1A8C0809" w14:textId="77777777" w:rsidR="002C6129" w:rsidRPr="00197DAD" w:rsidRDefault="002C6129">
            <w:pPr>
              <w:jc w:val="center"/>
              <w:rPr>
                <w:rFonts w:asciiTheme="majorBidi" w:hAnsiTheme="majorBidi" w:cstheme="majorBidi"/>
                <w:color w:val="000000" w:themeColor="text1"/>
                <w:sz w:val="22"/>
              </w:rPr>
            </w:pPr>
          </w:p>
        </w:tc>
      </w:tr>
      <w:tr w:rsidR="002C6129" w:rsidRPr="00197DAD" w14:paraId="5228C2B2" w14:textId="77777777">
        <w:trPr>
          <w:jc w:val="center"/>
        </w:trPr>
        <w:tc>
          <w:tcPr>
            <w:tcW w:w="1800" w:type="dxa"/>
            <w:vAlign w:val="center"/>
          </w:tcPr>
          <w:p w14:paraId="3A2A8F6D" w14:textId="77777777" w:rsidR="002C6129" w:rsidRPr="00197DAD" w:rsidRDefault="002C6129">
            <w:pPr>
              <w:jc w:val="center"/>
              <w:rPr>
                <w:rFonts w:asciiTheme="majorBidi" w:hAnsiTheme="majorBidi" w:cstheme="majorBidi"/>
                <w:color w:val="000000" w:themeColor="text1"/>
                <w:sz w:val="22"/>
              </w:rPr>
            </w:pPr>
          </w:p>
        </w:tc>
        <w:tc>
          <w:tcPr>
            <w:tcW w:w="1440" w:type="dxa"/>
            <w:vAlign w:val="center"/>
          </w:tcPr>
          <w:p w14:paraId="0DCD1806" w14:textId="77777777" w:rsidR="002C6129" w:rsidRPr="00197DAD" w:rsidRDefault="002C6129">
            <w:pPr>
              <w:jc w:val="center"/>
              <w:rPr>
                <w:rFonts w:asciiTheme="majorBidi" w:hAnsiTheme="majorBidi" w:cstheme="majorBidi"/>
                <w:color w:val="000000" w:themeColor="text1"/>
                <w:sz w:val="22"/>
              </w:rPr>
            </w:pPr>
          </w:p>
        </w:tc>
        <w:tc>
          <w:tcPr>
            <w:tcW w:w="1584" w:type="dxa"/>
            <w:vAlign w:val="center"/>
          </w:tcPr>
          <w:p w14:paraId="101F6657" w14:textId="77777777" w:rsidR="002C6129" w:rsidRPr="00197DAD" w:rsidRDefault="002C6129">
            <w:pPr>
              <w:jc w:val="center"/>
              <w:rPr>
                <w:rFonts w:asciiTheme="majorBidi" w:hAnsiTheme="majorBidi" w:cstheme="majorBidi"/>
                <w:color w:val="000000" w:themeColor="text1"/>
                <w:sz w:val="22"/>
              </w:rPr>
            </w:pPr>
          </w:p>
        </w:tc>
        <w:tc>
          <w:tcPr>
            <w:tcW w:w="1944" w:type="dxa"/>
            <w:vAlign w:val="center"/>
          </w:tcPr>
          <w:p w14:paraId="1FA5C803" w14:textId="77777777" w:rsidR="002C6129" w:rsidRPr="00197DAD" w:rsidRDefault="002C6129">
            <w:pPr>
              <w:jc w:val="center"/>
              <w:rPr>
                <w:rFonts w:asciiTheme="majorBidi" w:hAnsiTheme="majorBidi" w:cstheme="majorBidi"/>
                <w:color w:val="000000" w:themeColor="text1"/>
                <w:sz w:val="22"/>
              </w:rPr>
            </w:pPr>
          </w:p>
        </w:tc>
        <w:tc>
          <w:tcPr>
            <w:tcW w:w="1584" w:type="dxa"/>
            <w:vAlign w:val="center"/>
          </w:tcPr>
          <w:p w14:paraId="35F6DB9B" w14:textId="77777777" w:rsidR="002C6129" w:rsidRPr="00197DAD" w:rsidRDefault="002C6129">
            <w:pPr>
              <w:jc w:val="center"/>
              <w:rPr>
                <w:rFonts w:asciiTheme="majorBidi" w:hAnsiTheme="majorBidi" w:cstheme="majorBidi"/>
                <w:color w:val="000000" w:themeColor="text1"/>
                <w:sz w:val="22"/>
              </w:rPr>
            </w:pPr>
          </w:p>
        </w:tc>
        <w:tc>
          <w:tcPr>
            <w:tcW w:w="1584" w:type="dxa"/>
            <w:vAlign w:val="center"/>
          </w:tcPr>
          <w:p w14:paraId="5A538BD8" w14:textId="77777777" w:rsidR="002C6129" w:rsidRPr="00197DAD" w:rsidRDefault="002C6129">
            <w:pPr>
              <w:jc w:val="center"/>
              <w:rPr>
                <w:rFonts w:asciiTheme="majorBidi" w:hAnsiTheme="majorBidi" w:cstheme="majorBidi"/>
                <w:color w:val="000000" w:themeColor="text1"/>
                <w:sz w:val="22"/>
              </w:rPr>
            </w:pPr>
          </w:p>
        </w:tc>
      </w:tr>
      <w:tr w:rsidR="002C6129" w:rsidRPr="00197DAD" w14:paraId="6755DA1A" w14:textId="77777777">
        <w:trPr>
          <w:jc w:val="center"/>
        </w:trPr>
        <w:tc>
          <w:tcPr>
            <w:tcW w:w="1800" w:type="dxa"/>
            <w:vAlign w:val="center"/>
          </w:tcPr>
          <w:p w14:paraId="00C20FB8" w14:textId="77777777" w:rsidR="002C6129" w:rsidRPr="00197DAD" w:rsidRDefault="002C6129">
            <w:pPr>
              <w:jc w:val="center"/>
              <w:rPr>
                <w:rFonts w:asciiTheme="majorBidi" w:hAnsiTheme="majorBidi" w:cstheme="majorBidi"/>
                <w:color w:val="000000" w:themeColor="text1"/>
                <w:sz w:val="22"/>
              </w:rPr>
            </w:pPr>
          </w:p>
        </w:tc>
        <w:tc>
          <w:tcPr>
            <w:tcW w:w="1440" w:type="dxa"/>
            <w:vAlign w:val="center"/>
          </w:tcPr>
          <w:p w14:paraId="2FE1AC49" w14:textId="77777777" w:rsidR="002C6129" w:rsidRPr="00197DAD" w:rsidRDefault="002C6129">
            <w:pPr>
              <w:jc w:val="center"/>
              <w:rPr>
                <w:rFonts w:asciiTheme="majorBidi" w:hAnsiTheme="majorBidi" w:cstheme="majorBidi"/>
                <w:color w:val="000000" w:themeColor="text1"/>
                <w:sz w:val="22"/>
              </w:rPr>
            </w:pPr>
          </w:p>
        </w:tc>
        <w:tc>
          <w:tcPr>
            <w:tcW w:w="1584" w:type="dxa"/>
            <w:vAlign w:val="center"/>
          </w:tcPr>
          <w:p w14:paraId="7F9B26F6" w14:textId="77777777" w:rsidR="002C6129" w:rsidRPr="00197DAD" w:rsidRDefault="002C6129">
            <w:pPr>
              <w:jc w:val="center"/>
              <w:rPr>
                <w:rFonts w:asciiTheme="majorBidi" w:hAnsiTheme="majorBidi" w:cstheme="majorBidi"/>
                <w:color w:val="000000" w:themeColor="text1"/>
                <w:sz w:val="22"/>
              </w:rPr>
            </w:pPr>
          </w:p>
        </w:tc>
        <w:tc>
          <w:tcPr>
            <w:tcW w:w="1944" w:type="dxa"/>
            <w:vAlign w:val="center"/>
          </w:tcPr>
          <w:p w14:paraId="7E32AAC7" w14:textId="77777777" w:rsidR="002C6129" w:rsidRPr="00197DAD" w:rsidRDefault="002C6129">
            <w:pPr>
              <w:jc w:val="center"/>
              <w:rPr>
                <w:rFonts w:asciiTheme="majorBidi" w:hAnsiTheme="majorBidi" w:cstheme="majorBidi"/>
                <w:color w:val="000000" w:themeColor="text1"/>
                <w:sz w:val="22"/>
              </w:rPr>
            </w:pPr>
          </w:p>
        </w:tc>
        <w:tc>
          <w:tcPr>
            <w:tcW w:w="1584" w:type="dxa"/>
            <w:vAlign w:val="center"/>
          </w:tcPr>
          <w:p w14:paraId="78CEA32E" w14:textId="77777777" w:rsidR="002C6129" w:rsidRPr="00197DAD" w:rsidRDefault="002C6129">
            <w:pPr>
              <w:jc w:val="center"/>
              <w:rPr>
                <w:rFonts w:asciiTheme="majorBidi" w:hAnsiTheme="majorBidi" w:cstheme="majorBidi"/>
                <w:color w:val="000000" w:themeColor="text1"/>
                <w:sz w:val="22"/>
              </w:rPr>
            </w:pPr>
          </w:p>
        </w:tc>
        <w:tc>
          <w:tcPr>
            <w:tcW w:w="1584" w:type="dxa"/>
            <w:vAlign w:val="center"/>
          </w:tcPr>
          <w:p w14:paraId="2A57048A" w14:textId="77777777" w:rsidR="002C6129" w:rsidRPr="00197DAD" w:rsidRDefault="002C6129">
            <w:pPr>
              <w:jc w:val="center"/>
              <w:rPr>
                <w:rFonts w:asciiTheme="majorBidi" w:hAnsiTheme="majorBidi" w:cstheme="majorBidi"/>
                <w:color w:val="000000" w:themeColor="text1"/>
                <w:sz w:val="22"/>
              </w:rPr>
            </w:pPr>
          </w:p>
        </w:tc>
      </w:tr>
      <w:tr w:rsidR="002C6129" w:rsidRPr="00197DAD" w14:paraId="32925E97" w14:textId="77777777">
        <w:trPr>
          <w:jc w:val="center"/>
        </w:trPr>
        <w:tc>
          <w:tcPr>
            <w:tcW w:w="1800" w:type="dxa"/>
            <w:vAlign w:val="center"/>
          </w:tcPr>
          <w:p w14:paraId="639D0B95" w14:textId="77777777" w:rsidR="002C6129" w:rsidRPr="00197DAD" w:rsidRDefault="002C6129">
            <w:pPr>
              <w:jc w:val="center"/>
              <w:rPr>
                <w:rFonts w:asciiTheme="majorBidi" w:hAnsiTheme="majorBidi" w:cstheme="majorBidi"/>
                <w:color w:val="000000" w:themeColor="text1"/>
                <w:sz w:val="22"/>
              </w:rPr>
            </w:pPr>
          </w:p>
        </w:tc>
        <w:tc>
          <w:tcPr>
            <w:tcW w:w="1440" w:type="dxa"/>
            <w:vAlign w:val="center"/>
          </w:tcPr>
          <w:p w14:paraId="1AD241CD" w14:textId="77777777" w:rsidR="002C6129" w:rsidRPr="00197DAD" w:rsidRDefault="002C6129">
            <w:pPr>
              <w:jc w:val="center"/>
              <w:rPr>
                <w:rFonts w:asciiTheme="majorBidi" w:hAnsiTheme="majorBidi" w:cstheme="majorBidi"/>
                <w:color w:val="000000" w:themeColor="text1"/>
                <w:sz w:val="22"/>
              </w:rPr>
            </w:pPr>
          </w:p>
        </w:tc>
        <w:tc>
          <w:tcPr>
            <w:tcW w:w="1584" w:type="dxa"/>
            <w:vAlign w:val="center"/>
          </w:tcPr>
          <w:p w14:paraId="0F3313D1" w14:textId="77777777" w:rsidR="002C6129" w:rsidRPr="00197DAD" w:rsidRDefault="002C6129">
            <w:pPr>
              <w:jc w:val="center"/>
              <w:rPr>
                <w:rFonts w:asciiTheme="majorBidi" w:hAnsiTheme="majorBidi" w:cstheme="majorBidi"/>
                <w:color w:val="000000" w:themeColor="text1"/>
                <w:sz w:val="22"/>
              </w:rPr>
            </w:pPr>
          </w:p>
        </w:tc>
        <w:tc>
          <w:tcPr>
            <w:tcW w:w="1944" w:type="dxa"/>
            <w:vAlign w:val="center"/>
          </w:tcPr>
          <w:p w14:paraId="358BF133" w14:textId="77777777" w:rsidR="002C6129" w:rsidRPr="00197DAD" w:rsidRDefault="002C6129">
            <w:pPr>
              <w:jc w:val="center"/>
              <w:rPr>
                <w:rFonts w:asciiTheme="majorBidi" w:hAnsiTheme="majorBidi" w:cstheme="majorBidi"/>
                <w:color w:val="000000" w:themeColor="text1"/>
                <w:sz w:val="22"/>
              </w:rPr>
            </w:pPr>
          </w:p>
        </w:tc>
        <w:tc>
          <w:tcPr>
            <w:tcW w:w="1584" w:type="dxa"/>
            <w:vAlign w:val="center"/>
          </w:tcPr>
          <w:p w14:paraId="54B0F4D0" w14:textId="77777777" w:rsidR="002C6129" w:rsidRPr="00197DAD" w:rsidRDefault="002C6129">
            <w:pPr>
              <w:jc w:val="center"/>
              <w:rPr>
                <w:rFonts w:asciiTheme="majorBidi" w:hAnsiTheme="majorBidi" w:cstheme="majorBidi"/>
                <w:color w:val="000000" w:themeColor="text1"/>
                <w:sz w:val="22"/>
              </w:rPr>
            </w:pPr>
          </w:p>
        </w:tc>
        <w:tc>
          <w:tcPr>
            <w:tcW w:w="1584" w:type="dxa"/>
            <w:vAlign w:val="center"/>
          </w:tcPr>
          <w:p w14:paraId="23ACADC0" w14:textId="77777777" w:rsidR="002C6129" w:rsidRPr="00197DAD" w:rsidRDefault="002C6129">
            <w:pPr>
              <w:jc w:val="center"/>
              <w:rPr>
                <w:rFonts w:asciiTheme="majorBidi" w:hAnsiTheme="majorBidi" w:cstheme="majorBidi"/>
                <w:color w:val="000000" w:themeColor="text1"/>
                <w:sz w:val="22"/>
              </w:rPr>
            </w:pPr>
          </w:p>
        </w:tc>
      </w:tr>
      <w:tr w:rsidR="002C6129" w:rsidRPr="00197DAD" w14:paraId="6F6B4679" w14:textId="77777777">
        <w:trPr>
          <w:jc w:val="center"/>
        </w:trPr>
        <w:tc>
          <w:tcPr>
            <w:tcW w:w="1800" w:type="dxa"/>
            <w:vAlign w:val="center"/>
          </w:tcPr>
          <w:p w14:paraId="34439768" w14:textId="77777777" w:rsidR="002C6129" w:rsidRPr="00197DAD" w:rsidRDefault="002C6129">
            <w:pPr>
              <w:jc w:val="center"/>
              <w:rPr>
                <w:rFonts w:asciiTheme="majorBidi" w:hAnsiTheme="majorBidi" w:cstheme="majorBidi"/>
                <w:color w:val="000000" w:themeColor="text1"/>
                <w:sz w:val="22"/>
              </w:rPr>
            </w:pPr>
          </w:p>
        </w:tc>
        <w:tc>
          <w:tcPr>
            <w:tcW w:w="1440" w:type="dxa"/>
            <w:vAlign w:val="center"/>
          </w:tcPr>
          <w:p w14:paraId="20142E60" w14:textId="77777777" w:rsidR="002C6129" w:rsidRPr="00197DAD" w:rsidRDefault="002C6129">
            <w:pPr>
              <w:jc w:val="center"/>
              <w:rPr>
                <w:rFonts w:asciiTheme="majorBidi" w:hAnsiTheme="majorBidi" w:cstheme="majorBidi"/>
                <w:color w:val="000000" w:themeColor="text1"/>
                <w:sz w:val="22"/>
              </w:rPr>
            </w:pPr>
          </w:p>
        </w:tc>
        <w:tc>
          <w:tcPr>
            <w:tcW w:w="1584" w:type="dxa"/>
            <w:vAlign w:val="center"/>
          </w:tcPr>
          <w:p w14:paraId="4143D831" w14:textId="77777777" w:rsidR="002C6129" w:rsidRPr="00197DAD" w:rsidRDefault="002C6129">
            <w:pPr>
              <w:jc w:val="center"/>
              <w:rPr>
                <w:rFonts w:asciiTheme="majorBidi" w:hAnsiTheme="majorBidi" w:cstheme="majorBidi"/>
                <w:color w:val="000000" w:themeColor="text1"/>
                <w:sz w:val="22"/>
              </w:rPr>
            </w:pPr>
          </w:p>
        </w:tc>
        <w:tc>
          <w:tcPr>
            <w:tcW w:w="1944" w:type="dxa"/>
            <w:vAlign w:val="center"/>
          </w:tcPr>
          <w:p w14:paraId="62C995EF" w14:textId="77777777" w:rsidR="002C6129" w:rsidRPr="00197DAD" w:rsidRDefault="002C6129">
            <w:pPr>
              <w:jc w:val="center"/>
              <w:rPr>
                <w:rFonts w:asciiTheme="majorBidi" w:hAnsiTheme="majorBidi" w:cstheme="majorBidi"/>
                <w:color w:val="000000" w:themeColor="text1"/>
                <w:sz w:val="22"/>
              </w:rPr>
            </w:pPr>
          </w:p>
        </w:tc>
        <w:tc>
          <w:tcPr>
            <w:tcW w:w="1584" w:type="dxa"/>
            <w:vAlign w:val="center"/>
          </w:tcPr>
          <w:p w14:paraId="6A89CC43" w14:textId="77777777" w:rsidR="002C6129" w:rsidRPr="00197DAD" w:rsidRDefault="002C6129">
            <w:pPr>
              <w:jc w:val="center"/>
              <w:rPr>
                <w:rFonts w:asciiTheme="majorBidi" w:hAnsiTheme="majorBidi" w:cstheme="majorBidi"/>
                <w:color w:val="000000" w:themeColor="text1"/>
                <w:sz w:val="22"/>
              </w:rPr>
            </w:pPr>
          </w:p>
        </w:tc>
        <w:tc>
          <w:tcPr>
            <w:tcW w:w="1584" w:type="dxa"/>
            <w:vAlign w:val="center"/>
          </w:tcPr>
          <w:p w14:paraId="436E0965" w14:textId="77777777" w:rsidR="002C6129" w:rsidRPr="00197DAD" w:rsidRDefault="002C6129">
            <w:pPr>
              <w:jc w:val="center"/>
              <w:rPr>
                <w:rFonts w:asciiTheme="majorBidi" w:hAnsiTheme="majorBidi" w:cstheme="majorBidi"/>
                <w:color w:val="000000" w:themeColor="text1"/>
                <w:sz w:val="22"/>
              </w:rPr>
            </w:pPr>
          </w:p>
        </w:tc>
      </w:tr>
    </w:tbl>
    <w:p w14:paraId="017B878C" w14:textId="77777777" w:rsidR="002C6129" w:rsidRPr="00197DAD" w:rsidRDefault="00000000" w:rsidP="00DE364C">
      <w:pPr>
        <w:pStyle w:val="Heading1"/>
        <w:spacing w:line="480" w:lineRule="auto"/>
        <w:rPr>
          <w:rFonts w:asciiTheme="majorBidi" w:hAnsiTheme="majorBidi"/>
          <w:color w:val="000000" w:themeColor="text1"/>
          <w:sz w:val="22"/>
          <w:szCs w:val="22"/>
        </w:rPr>
      </w:pPr>
      <w:r w:rsidRPr="00197DAD">
        <w:rPr>
          <w:rFonts w:asciiTheme="majorBidi" w:hAnsiTheme="majorBidi"/>
          <w:color w:val="000000" w:themeColor="text1"/>
          <w:sz w:val="22"/>
          <w:szCs w:val="22"/>
        </w:rPr>
        <w:t>3. Characteristics of the Translated Book</w:t>
      </w:r>
    </w:p>
    <w:p w14:paraId="7B0BB570" w14:textId="3A49076D" w:rsidR="002C6129" w:rsidRPr="00197DAD" w:rsidRDefault="00000000">
      <w:pPr>
        <w:rPr>
          <w:rFonts w:asciiTheme="majorBidi" w:hAnsiTheme="majorBidi" w:cstheme="majorBidi"/>
          <w:color w:val="000000" w:themeColor="text1"/>
          <w:sz w:val="22"/>
        </w:rPr>
      </w:pPr>
      <w:r w:rsidRPr="00197DAD">
        <w:rPr>
          <w:rFonts w:asciiTheme="majorBidi" w:hAnsiTheme="majorBidi" w:cstheme="majorBidi"/>
          <w:color w:val="000000" w:themeColor="text1"/>
          <w:sz w:val="22"/>
        </w:rPr>
        <w:t xml:space="preserve">Number of figures: </w:t>
      </w:r>
      <w:r w:rsidR="00DE364C" w:rsidRPr="00197DAD">
        <w:rPr>
          <w:rFonts w:asciiTheme="majorBidi" w:hAnsiTheme="majorBidi" w:cstheme="majorBidi"/>
          <w:color w:val="000000" w:themeColor="text1"/>
          <w:sz w:val="22"/>
        </w:rPr>
        <w:t>....</w:t>
      </w:r>
      <w:r w:rsidRPr="00197DAD">
        <w:rPr>
          <w:rFonts w:asciiTheme="majorBidi" w:hAnsiTheme="majorBidi" w:cstheme="majorBidi"/>
          <w:color w:val="000000" w:themeColor="text1"/>
          <w:sz w:val="22"/>
        </w:rPr>
        <w:t xml:space="preserve">        Number of charts/graphs: .......        Number of tables: ....</w:t>
      </w:r>
    </w:p>
    <w:p w14:paraId="0B3C70A5" w14:textId="77777777" w:rsidR="002C6129" w:rsidRPr="00197DAD" w:rsidRDefault="00000000">
      <w:pPr>
        <w:rPr>
          <w:rFonts w:asciiTheme="majorBidi" w:hAnsiTheme="majorBidi" w:cstheme="majorBidi"/>
          <w:color w:val="000000" w:themeColor="text1"/>
          <w:sz w:val="22"/>
        </w:rPr>
      </w:pPr>
      <w:r w:rsidRPr="00197DAD">
        <w:rPr>
          <w:rFonts w:asciiTheme="majorBidi" w:hAnsiTheme="majorBidi" w:cstheme="majorBidi"/>
          <w:color w:val="000000" w:themeColor="text1"/>
          <w:sz w:val="22"/>
        </w:rPr>
        <w:t xml:space="preserve">Has glossary </w:t>
      </w:r>
      <w:r w:rsidRPr="00197DAD">
        <w:rPr>
          <w:rFonts w:ascii="Segoe UI Symbol" w:hAnsi="Segoe UI Symbol" w:cs="Segoe UI Symbol"/>
          <w:color w:val="000000" w:themeColor="text1"/>
          <w:sz w:val="22"/>
        </w:rPr>
        <w:t>☐</w:t>
      </w:r>
      <w:r w:rsidRPr="00197DAD">
        <w:rPr>
          <w:rFonts w:asciiTheme="majorBidi" w:hAnsiTheme="majorBidi" w:cstheme="majorBidi"/>
          <w:color w:val="000000" w:themeColor="text1"/>
          <w:sz w:val="22"/>
        </w:rPr>
        <w:t xml:space="preserve">        Has subject index </w:t>
      </w:r>
      <w:r w:rsidRPr="00197DAD">
        <w:rPr>
          <w:rFonts w:ascii="Segoe UI Symbol" w:hAnsi="Segoe UI Symbol" w:cs="Segoe UI Symbol"/>
          <w:color w:val="000000" w:themeColor="text1"/>
          <w:sz w:val="22"/>
        </w:rPr>
        <w:t>☐</w:t>
      </w:r>
      <w:r w:rsidRPr="00197DAD">
        <w:rPr>
          <w:rFonts w:asciiTheme="majorBidi" w:hAnsiTheme="majorBidi" w:cstheme="majorBidi"/>
          <w:color w:val="000000" w:themeColor="text1"/>
          <w:sz w:val="22"/>
        </w:rPr>
        <w:t xml:space="preserve">        Has specialized appendices </w:t>
      </w:r>
      <w:r w:rsidRPr="00197DAD">
        <w:rPr>
          <w:rFonts w:ascii="Segoe UI Symbol" w:hAnsi="Segoe UI Symbol" w:cs="Segoe UI Symbol"/>
          <w:color w:val="000000" w:themeColor="text1"/>
          <w:sz w:val="22"/>
        </w:rPr>
        <w:t>☐</w:t>
      </w:r>
    </w:p>
    <w:p w14:paraId="28BA18A0" w14:textId="77777777" w:rsidR="002C6129" w:rsidRPr="00197DAD" w:rsidRDefault="00000000">
      <w:pPr>
        <w:rPr>
          <w:rFonts w:asciiTheme="majorBidi" w:hAnsiTheme="majorBidi" w:cstheme="majorBidi"/>
          <w:color w:val="000000" w:themeColor="text1"/>
          <w:sz w:val="22"/>
        </w:rPr>
      </w:pPr>
      <w:r w:rsidRPr="00197DAD">
        <w:rPr>
          <w:rFonts w:asciiTheme="majorBidi" w:hAnsiTheme="majorBidi" w:cstheme="majorBidi"/>
          <w:color w:val="000000" w:themeColor="text1"/>
          <w:sz w:val="22"/>
        </w:rPr>
        <w:t>Other items: ................................................................................................................</w:t>
      </w:r>
    </w:p>
    <w:p w14:paraId="064F6BD3" w14:textId="77777777" w:rsidR="002C6129" w:rsidRPr="00197DAD" w:rsidRDefault="00000000" w:rsidP="00DE364C">
      <w:pPr>
        <w:pStyle w:val="Heading1"/>
        <w:spacing w:line="480" w:lineRule="auto"/>
        <w:rPr>
          <w:rFonts w:asciiTheme="majorBidi" w:hAnsiTheme="majorBidi"/>
          <w:color w:val="000000" w:themeColor="text1"/>
          <w:sz w:val="22"/>
          <w:szCs w:val="22"/>
        </w:rPr>
      </w:pPr>
      <w:r w:rsidRPr="00197DAD">
        <w:rPr>
          <w:rFonts w:asciiTheme="majorBidi" w:hAnsiTheme="majorBidi"/>
          <w:color w:val="000000" w:themeColor="text1"/>
          <w:sz w:val="22"/>
          <w:szCs w:val="22"/>
        </w:rPr>
        <w:t>4. Necessity of Translating the Book</w:t>
      </w:r>
    </w:p>
    <w:p w14:paraId="2FE82BE2" w14:textId="77777777" w:rsidR="002C6129" w:rsidRPr="00197DAD" w:rsidRDefault="00000000">
      <w:pPr>
        <w:rPr>
          <w:rFonts w:asciiTheme="majorBidi" w:hAnsiTheme="majorBidi" w:cstheme="majorBidi"/>
          <w:color w:val="000000" w:themeColor="text1"/>
          <w:sz w:val="22"/>
        </w:rPr>
      </w:pPr>
      <w:r w:rsidRPr="00197DAD">
        <w:rPr>
          <w:rFonts w:asciiTheme="majorBidi" w:hAnsiTheme="majorBidi" w:cstheme="majorBidi"/>
          <w:color w:val="000000" w:themeColor="text1"/>
          <w:sz w:val="22"/>
        </w:rPr>
        <w:t>What are the scientific, educational, or professional reasons for translating this book?</w:t>
      </w:r>
    </w:p>
    <w:p w14:paraId="78E859B6" w14:textId="77777777" w:rsidR="002C6129" w:rsidRPr="00197DAD" w:rsidRDefault="00000000">
      <w:pPr>
        <w:rPr>
          <w:rFonts w:asciiTheme="majorBidi" w:hAnsiTheme="majorBidi" w:cstheme="majorBidi"/>
          <w:color w:val="000000" w:themeColor="text1"/>
          <w:sz w:val="22"/>
        </w:rPr>
      </w:pPr>
      <w:r w:rsidRPr="00197DAD">
        <w:rPr>
          <w:rFonts w:asciiTheme="majorBidi" w:hAnsiTheme="majorBidi" w:cstheme="majorBidi"/>
          <w:color w:val="000000" w:themeColor="text1"/>
          <w:sz w:val="22"/>
        </w:rPr>
        <w:t>........................................................................................................................................................................................................................................</w:t>
      </w:r>
    </w:p>
    <w:p w14:paraId="04C68871" w14:textId="77777777" w:rsidR="002C6129" w:rsidRPr="00197DAD" w:rsidRDefault="00000000">
      <w:pPr>
        <w:rPr>
          <w:rFonts w:asciiTheme="majorBidi" w:hAnsiTheme="majorBidi" w:cstheme="majorBidi"/>
          <w:color w:val="000000" w:themeColor="text1"/>
          <w:sz w:val="22"/>
        </w:rPr>
      </w:pPr>
      <w:r w:rsidRPr="00197DAD">
        <w:rPr>
          <w:rFonts w:asciiTheme="majorBidi" w:hAnsiTheme="majorBidi" w:cstheme="majorBidi"/>
          <w:color w:val="000000" w:themeColor="text1"/>
          <w:sz w:val="22"/>
        </w:rPr>
        <w:t>........................................................................................................................................................................................................................................</w:t>
      </w:r>
    </w:p>
    <w:p w14:paraId="4F6D0B20" w14:textId="77777777" w:rsidR="002C6129" w:rsidRPr="00197DAD" w:rsidRDefault="00000000" w:rsidP="00DE364C">
      <w:pPr>
        <w:pStyle w:val="Heading1"/>
        <w:spacing w:line="480" w:lineRule="auto"/>
        <w:rPr>
          <w:rFonts w:asciiTheme="majorBidi" w:hAnsiTheme="majorBidi"/>
          <w:color w:val="000000" w:themeColor="text1"/>
          <w:sz w:val="22"/>
          <w:szCs w:val="22"/>
        </w:rPr>
      </w:pPr>
      <w:r w:rsidRPr="00197DAD">
        <w:rPr>
          <w:rFonts w:asciiTheme="majorBidi" w:hAnsiTheme="majorBidi"/>
          <w:color w:val="000000" w:themeColor="text1"/>
          <w:sz w:val="22"/>
          <w:szCs w:val="22"/>
        </w:rPr>
        <w:lastRenderedPageBreak/>
        <w:t>5. Innovation and Distinction of the Book Compared with Similar Works</w:t>
      </w:r>
    </w:p>
    <w:tbl>
      <w:tblPr>
        <w:tblStyle w:val="TableGrid"/>
        <w:tblW w:w="0" w:type="auto"/>
        <w:jc w:val="center"/>
        <w:tblLook w:val="04A0" w:firstRow="1" w:lastRow="0" w:firstColumn="1" w:lastColumn="0" w:noHBand="0" w:noVBand="1"/>
      </w:tblPr>
      <w:tblGrid>
        <w:gridCol w:w="1532"/>
        <w:gridCol w:w="1362"/>
        <w:gridCol w:w="1416"/>
        <w:gridCol w:w="1401"/>
        <w:gridCol w:w="1705"/>
        <w:gridCol w:w="1826"/>
      </w:tblGrid>
      <w:tr w:rsidR="002C6129" w:rsidRPr="00197DAD" w14:paraId="3F1F1ADE" w14:textId="77777777" w:rsidTr="00197DAD">
        <w:trPr>
          <w:tblHeader/>
          <w:jc w:val="center"/>
        </w:trPr>
        <w:tc>
          <w:tcPr>
            <w:tcW w:w="1800" w:type="dxa"/>
            <w:shd w:val="clear" w:color="auto" w:fill="DBE5F1" w:themeFill="accent1" w:themeFillTint="33"/>
          </w:tcPr>
          <w:p w14:paraId="2550ADAF" w14:textId="77777777" w:rsidR="002C6129" w:rsidRPr="00197DAD" w:rsidRDefault="00000000">
            <w:pPr>
              <w:jc w:val="center"/>
              <w:rPr>
                <w:rFonts w:asciiTheme="majorBidi" w:hAnsiTheme="majorBidi" w:cstheme="majorBidi"/>
                <w:color w:val="000000" w:themeColor="text1"/>
                <w:sz w:val="22"/>
              </w:rPr>
            </w:pPr>
            <w:r w:rsidRPr="00197DAD">
              <w:rPr>
                <w:rFonts w:asciiTheme="majorBidi" w:hAnsiTheme="majorBidi" w:cstheme="majorBidi"/>
                <w:b/>
                <w:color w:val="000000" w:themeColor="text1"/>
                <w:sz w:val="22"/>
              </w:rPr>
              <w:t>Book title</w:t>
            </w:r>
          </w:p>
        </w:tc>
        <w:tc>
          <w:tcPr>
            <w:tcW w:w="1512" w:type="dxa"/>
            <w:shd w:val="clear" w:color="auto" w:fill="DBE5F1" w:themeFill="accent1" w:themeFillTint="33"/>
          </w:tcPr>
          <w:p w14:paraId="2323CAFF" w14:textId="77777777" w:rsidR="002C6129" w:rsidRPr="00197DAD" w:rsidRDefault="00000000">
            <w:pPr>
              <w:jc w:val="center"/>
              <w:rPr>
                <w:rFonts w:asciiTheme="majorBidi" w:hAnsiTheme="majorBidi" w:cstheme="majorBidi"/>
                <w:color w:val="000000" w:themeColor="text1"/>
                <w:sz w:val="22"/>
              </w:rPr>
            </w:pPr>
            <w:r w:rsidRPr="00197DAD">
              <w:rPr>
                <w:rFonts w:asciiTheme="majorBidi" w:hAnsiTheme="majorBidi" w:cstheme="majorBidi"/>
                <w:b/>
                <w:color w:val="000000" w:themeColor="text1"/>
                <w:sz w:val="22"/>
              </w:rPr>
              <w:t>Author</w:t>
            </w:r>
          </w:p>
        </w:tc>
        <w:tc>
          <w:tcPr>
            <w:tcW w:w="1512" w:type="dxa"/>
            <w:shd w:val="clear" w:color="auto" w:fill="DBE5F1" w:themeFill="accent1" w:themeFillTint="33"/>
          </w:tcPr>
          <w:p w14:paraId="2F2F69DC" w14:textId="77777777" w:rsidR="002C6129" w:rsidRPr="00197DAD" w:rsidRDefault="00000000">
            <w:pPr>
              <w:jc w:val="center"/>
              <w:rPr>
                <w:rFonts w:asciiTheme="majorBidi" w:hAnsiTheme="majorBidi" w:cstheme="majorBidi"/>
                <w:color w:val="000000" w:themeColor="text1"/>
                <w:sz w:val="22"/>
              </w:rPr>
            </w:pPr>
            <w:r w:rsidRPr="00197DAD">
              <w:rPr>
                <w:rFonts w:asciiTheme="majorBidi" w:hAnsiTheme="majorBidi" w:cstheme="majorBidi"/>
                <w:b/>
                <w:color w:val="000000" w:themeColor="text1"/>
                <w:sz w:val="22"/>
              </w:rPr>
              <w:t>Publisher</w:t>
            </w:r>
          </w:p>
        </w:tc>
        <w:tc>
          <w:tcPr>
            <w:tcW w:w="1440" w:type="dxa"/>
            <w:shd w:val="clear" w:color="auto" w:fill="DBE5F1" w:themeFill="accent1" w:themeFillTint="33"/>
          </w:tcPr>
          <w:p w14:paraId="48FCF2DD" w14:textId="77777777" w:rsidR="002C6129" w:rsidRPr="00197DAD" w:rsidRDefault="00000000">
            <w:pPr>
              <w:jc w:val="center"/>
              <w:rPr>
                <w:rFonts w:asciiTheme="majorBidi" w:hAnsiTheme="majorBidi" w:cstheme="majorBidi"/>
                <w:color w:val="000000" w:themeColor="text1"/>
                <w:sz w:val="22"/>
              </w:rPr>
            </w:pPr>
            <w:r w:rsidRPr="00197DAD">
              <w:rPr>
                <w:rFonts w:asciiTheme="majorBidi" w:hAnsiTheme="majorBidi" w:cstheme="majorBidi"/>
                <w:b/>
                <w:color w:val="000000" w:themeColor="text1"/>
                <w:sz w:val="22"/>
              </w:rPr>
              <w:t>Year of publication</w:t>
            </w:r>
          </w:p>
        </w:tc>
        <w:tc>
          <w:tcPr>
            <w:tcW w:w="1728" w:type="dxa"/>
            <w:shd w:val="clear" w:color="auto" w:fill="DBE5F1" w:themeFill="accent1" w:themeFillTint="33"/>
          </w:tcPr>
          <w:p w14:paraId="2AFDEF3D" w14:textId="77777777" w:rsidR="002C6129" w:rsidRPr="00197DAD" w:rsidRDefault="00000000">
            <w:pPr>
              <w:jc w:val="center"/>
              <w:rPr>
                <w:rFonts w:asciiTheme="majorBidi" w:hAnsiTheme="majorBidi" w:cstheme="majorBidi"/>
                <w:color w:val="000000" w:themeColor="text1"/>
                <w:sz w:val="22"/>
              </w:rPr>
            </w:pPr>
            <w:r w:rsidRPr="00197DAD">
              <w:rPr>
                <w:rFonts w:asciiTheme="majorBidi" w:hAnsiTheme="majorBidi" w:cstheme="majorBidi"/>
                <w:b/>
                <w:color w:val="000000" w:themeColor="text1"/>
                <w:sz w:val="22"/>
              </w:rPr>
              <w:t>Commonalities</w:t>
            </w:r>
          </w:p>
        </w:tc>
        <w:tc>
          <w:tcPr>
            <w:tcW w:w="2016" w:type="dxa"/>
            <w:shd w:val="clear" w:color="auto" w:fill="DBE5F1" w:themeFill="accent1" w:themeFillTint="33"/>
          </w:tcPr>
          <w:p w14:paraId="6ACFC0AA" w14:textId="77777777" w:rsidR="002C6129" w:rsidRPr="00197DAD" w:rsidRDefault="00000000">
            <w:pPr>
              <w:jc w:val="center"/>
              <w:rPr>
                <w:rFonts w:asciiTheme="majorBidi" w:hAnsiTheme="majorBidi" w:cstheme="majorBidi"/>
                <w:color w:val="000000" w:themeColor="text1"/>
                <w:sz w:val="22"/>
              </w:rPr>
            </w:pPr>
            <w:r w:rsidRPr="00197DAD">
              <w:rPr>
                <w:rFonts w:asciiTheme="majorBidi" w:hAnsiTheme="majorBidi" w:cstheme="majorBidi"/>
                <w:b/>
                <w:color w:val="000000" w:themeColor="text1"/>
                <w:sz w:val="22"/>
              </w:rPr>
              <w:t>Key differences</w:t>
            </w:r>
          </w:p>
        </w:tc>
      </w:tr>
      <w:tr w:rsidR="002C6129" w:rsidRPr="00197DAD" w14:paraId="5CF9857F" w14:textId="77777777">
        <w:trPr>
          <w:jc w:val="center"/>
        </w:trPr>
        <w:tc>
          <w:tcPr>
            <w:tcW w:w="1800" w:type="dxa"/>
          </w:tcPr>
          <w:p w14:paraId="275679B6" w14:textId="77777777" w:rsidR="002C6129" w:rsidRPr="00197DAD" w:rsidRDefault="002C6129">
            <w:pPr>
              <w:jc w:val="center"/>
              <w:rPr>
                <w:rFonts w:asciiTheme="majorBidi" w:hAnsiTheme="majorBidi" w:cstheme="majorBidi"/>
                <w:color w:val="000000" w:themeColor="text1"/>
                <w:sz w:val="22"/>
              </w:rPr>
            </w:pPr>
          </w:p>
        </w:tc>
        <w:tc>
          <w:tcPr>
            <w:tcW w:w="1512" w:type="dxa"/>
          </w:tcPr>
          <w:p w14:paraId="3B880466" w14:textId="77777777" w:rsidR="002C6129" w:rsidRPr="00197DAD" w:rsidRDefault="002C6129">
            <w:pPr>
              <w:jc w:val="center"/>
              <w:rPr>
                <w:rFonts w:asciiTheme="majorBidi" w:hAnsiTheme="majorBidi" w:cstheme="majorBidi"/>
                <w:color w:val="000000" w:themeColor="text1"/>
                <w:sz w:val="22"/>
              </w:rPr>
            </w:pPr>
          </w:p>
        </w:tc>
        <w:tc>
          <w:tcPr>
            <w:tcW w:w="1512" w:type="dxa"/>
          </w:tcPr>
          <w:p w14:paraId="6C1D8941" w14:textId="77777777" w:rsidR="002C6129" w:rsidRPr="00197DAD" w:rsidRDefault="002C6129">
            <w:pPr>
              <w:jc w:val="center"/>
              <w:rPr>
                <w:rFonts w:asciiTheme="majorBidi" w:hAnsiTheme="majorBidi" w:cstheme="majorBidi"/>
                <w:color w:val="000000" w:themeColor="text1"/>
                <w:sz w:val="22"/>
              </w:rPr>
            </w:pPr>
          </w:p>
        </w:tc>
        <w:tc>
          <w:tcPr>
            <w:tcW w:w="1440" w:type="dxa"/>
          </w:tcPr>
          <w:p w14:paraId="44277867" w14:textId="77777777" w:rsidR="002C6129" w:rsidRPr="00197DAD" w:rsidRDefault="002C6129">
            <w:pPr>
              <w:jc w:val="center"/>
              <w:rPr>
                <w:rFonts w:asciiTheme="majorBidi" w:hAnsiTheme="majorBidi" w:cstheme="majorBidi"/>
                <w:color w:val="000000" w:themeColor="text1"/>
                <w:sz w:val="22"/>
              </w:rPr>
            </w:pPr>
          </w:p>
        </w:tc>
        <w:tc>
          <w:tcPr>
            <w:tcW w:w="1728" w:type="dxa"/>
          </w:tcPr>
          <w:p w14:paraId="3942CF93" w14:textId="77777777" w:rsidR="002C6129" w:rsidRPr="00197DAD" w:rsidRDefault="002C6129">
            <w:pPr>
              <w:jc w:val="center"/>
              <w:rPr>
                <w:rFonts w:asciiTheme="majorBidi" w:hAnsiTheme="majorBidi" w:cstheme="majorBidi"/>
                <w:color w:val="000000" w:themeColor="text1"/>
                <w:sz w:val="22"/>
              </w:rPr>
            </w:pPr>
          </w:p>
        </w:tc>
        <w:tc>
          <w:tcPr>
            <w:tcW w:w="2016" w:type="dxa"/>
          </w:tcPr>
          <w:p w14:paraId="5322112B" w14:textId="77777777" w:rsidR="002C6129" w:rsidRPr="00197DAD" w:rsidRDefault="002C6129">
            <w:pPr>
              <w:jc w:val="center"/>
              <w:rPr>
                <w:rFonts w:asciiTheme="majorBidi" w:hAnsiTheme="majorBidi" w:cstheme="majorBidi"/>
                <w:color w:val="000000" w:themeColor="text1"/>
                <w:sz w:val="22"/>
              </w:rPr>
            </w:pPr>
          </w:p>
        </w:tc>
      </w:tr>
      <w:tr w:rsidR="002C6129" w:rsidRPr="00197DAD" w14:paraId="22DBD914" w14:textId="77777777">
        <w:trPr>
          <w:jc w:val="center"/>
        </w:trPr>
        <w:tc>
          <w:tcPr>
            <w:tcW w:w="1800" w:type="dxa"/>
          </w:tcPr>
          <w:p w14:paraId="6B834209" w14:textId="77777777" w:rsidR="002C6129" w:rsidRPr="00197DAD" w:rsidRDefault="002C6129">
            <w:pPr>
              <w:jc w:val="center"/>
              <w:rPr>
                <w:rFonts w:asciiTheme="majorBidi" w:hAnsiTheme="majorBidi" w:cstheme="majorBidi"/>
                <w:color w:val="000000" w:themeColor="text1"/>
                <w:sz w:val="22"/>
              </w:rPr>
            </w:pPr>
          </w:p>
        </w:tc>
        <w:tc>
          <w:tcPr>
            <w:tcW w:w="1512" w:type="dxa"/>
          </w:tcPr>
          <w:p w14:paraId="25893880" w14:textId="77777777" w:rsidR="002C6129" w:rsidRPr="00197DAD" w:rsidRDefault="002C6129">
            <w:pPr>
              <w:jc w:val="center"/>
              <w:rPr>
                <w:rFonts w:asciiTheme="majorBidi" w:hAnsiTheme="majorBidi" w:cstheme="majorBidi"/>
                <w:color w:val="000000" w:themeColor="text1"/>
                <w:sz w:val="22"/>
              </w:rPr>
            </w:pPr>
          </w:p>
        </w:tc>
        <w:tc>
          <w:tcPr>
            <w:tcW w:w="1512" w:type="dxa"/>
          </w:tcPr>
          <w:p w14:paraId="1C494943" w14:textId="77777777" w:rsidR="002C6129" w:rsidRPr="00197DAD" w:rsidRDefault="002C6129">
            <w:pPr>
              <w:jc w:val="center"/>
              <w:rPr>
                <w:rFonts w:asciiTheme="majorBidi" w:hAnsiTheme="majorBidi" w:cstheme="majorBidi"/>
                <w:color w:val="000000" w:themeColor="text1"/>
                <w:sz w:val="22"/>
              </w:rPr>
            </w:pPr>
          </w:p>
        </w:tc>
        <w:tc>
          <w:tcPr>
            <w:tcW w:w="1440" w:type="dxa"/>
          </w:tcPr>
          <w:p w14:paraId="428C631C" w14:textId="77777777" w:rsidR="002C6129" w:rsidRPr="00197DAD" w:rsidRDefault="002C6129">
            <w:pPr>
              <w:jc w:val="center"/>
              <w:rPr>
                <w:rFonts w:asciiTheme="majorBidi" w:hAnsiTheme="majorBidi" w:cstheme="majorBidi"/>
                <w:color w:val="000000" w:themeColor="text1"/>
                <w:sz w:val="22"/>
              </w:rPr>
            </w:pPr>
          </w:p>
        </w:tc>
        <w:tc>
          <w:tcPr>
            <w:tcW w:w="1728" w:type="dxa"/>
          </w:tcPr>
          <w:p w14:paraId="1EC305DC" w14:textId="77777777" w:rsidR="002C6129" w:rsidRPr="00197DAD" w:rsidRDefault="002C6129">
            <w:pPr>
              <w:jc w:val="center"/>
              <w:rPr>
                <w:rFonts w:asciiTheme="majorBidi" w:hAnsiTheme="majorBidi" w:cstheme="majorBidi"/>
                <w:color w:val="000000" w:themeColor="text1"/>
                <w:sz w:val="22"/>
              </w:rPr>
            </w:pPr>
          </w:p>
        </w:tc>
        <w:tc>
          <w:tcPr>
            <w:tcW w:w="2016" w:type="dxa"/>
          </w:tcPr>
          <w:p w14:paraId="3AC496D9" w14:textId="77777777" w:rsidR="002C6129" w:rsidRPr="00197DAD" w:rsidRDefault="002C6129">
            <w:pPr>
              <w:jc w:val="center"/>
              <w:rPr>
                <w:rFonts w:asciiTheme="majorBidi" w:hAnsiTheme="majorBidi" w:cstheme="majorBidi"/>
                <w:color w:val="000000" w:themeColor="text1"/>
                <w:sz w:val="22"/>
              </w:rPr>
            </w:pPr>
          </w:p>
        </w:tc>
      </w:tr>
      <w:tr w:rsidR="002C6129" w:rsidRPr="00197DAD" w14:paraId="5E21EF34" w14:textId="77777777">
        <w:trPr>
          <w:jc w:val="center"/>
        </w:trPr>
        <w:tc>
          <w:tcPr>
            <w:tcW w:w="1800" w:type="dxa"/>
          </w:tcPr>
          <w:p w14:paraId="67238A5D" w14:textId="77777777" w:rsidR="002C6129" w:rsidRPr="00197DAD" w:rsidRDefault="002C6129">
            <w:pPr>
              <w:jc w:val="center"/>
              <w:rPr>
                <w:rFonts w:asciiTheme="majorBidi" w:hAnsiTheme="majorBidi" w:cstheme="majorBidi"/>
                <w:color w:val="000000" w:themeColor="text1"/>
                <w:sz w:val="22"/>
              </w:rPr>
            </w:pPr>
          </w:p>
        </w:tc>
        <w:tc>
          <w:tcPr>
            <w:tcW w:w="1512" w:type="dxa"/>
          </w:tcPr>
          <w:p w14:paraId="597FF12B" w14:textId="77777777" w:rsidR="002C6129" w:rsidRPr="00197DAD" w:rsidRDefault="002C6129">
            <w:pPr>
              <w:jc w:val="center"/>
              <w:rPr>
                <w:rFonts w:asciiTheme="majorBidi" w:hAnsiTheme="majorBidi" w:cstheme="majorBidi"/>
                <w:color w:val="000000" w:themeColor="text1"/>
                <w:sz w:val="22"/>
              </w:rPr>
            </w:pPr>
          </w:p>
        </w:tc>
        <w:tc>
          <w:tcPr>
            <w:tcW w:w="1512" w:type="dxa"/>
          </w:tcPr>
          <w:p w14:paraId="1C53E13B" w14:textId="77777777" w:rsidR="002C6129" w:rsidRPr="00197DAD" w:rsidRDefault="002C6129">
            <w:pPr>
              <w:jc w:val="center"/>
              <w:rPr>
                <w:rFonts w:asciiTheme="majorBidi" w:hAnsiTheme="majorBidi" w:cstheme="majorBidi"/>
                <w:color w:val="000000" w:themeColor="text1"/>
                <w:sz w:val="22"/>
              </w:rPr>
            </w:pPr>
          </w:p>
        </w:tc>
        <w:tc>
          <w:tcPr>
            <w:tcW w:w="1440" w:type="dxa"/>
          </w:tcPr>
          <w:p w14:paraId="58F44968" w14:textId="77777777" w:rsidR="002C6129" w:rsidRPr="00197DAD" w:rsidRDefault="002C6129">
            <w:pPr>
              <w:jc w:val="center"/>
              <w:rPr>
                <w:rFonts w:asciiTheme="majorBidi" w:hAnsiTheme="majorBidi" w:cstheme="majorBidi"/>
                <w:color w:val="000000" w:themeColor="text1"/>
                <w:sz w:val="22"/>
              </w:rPr>
            </w:pPr>
          </w:p>
        </w:tc>
        <w:tc>
          <w:tcPr>
            <w:tcW w:w="1728" w:type="dxa"/>
          </w:tcPr>
          <w:p w14:paraId="2EB104BB" w14:textId="77777777" w:rsidR="002C6129" w:rsidRPr="00197DAD" w:rsidRDefault="002C6129">
            <w:pPr>
              <w:jc w:val="center"/>
              <w:rPr>
                <w:rFonts w:asciiTheme="majorBidi" w:hAnsiTheme="majorBidi" w:cstheme="majorBidi"/>
                <w:color w:val="000000" w:themeColor="text1"/>
                <w:sz w:val="22"/>
              </w:rPr>
            </w:pPr>
          </w:p>
        </w:tc>
        <w:tc>
          <w:tcPr>
            <w:tcW w:w="2016" w:type="dxa"/>
          </w:tcPr>
          <w:p w14:paraId="580F4DA1" w14:textId="77777777" w:rsidR="002C6129" w:rsidRPr="00197DAD" w:rsidRDefault="002C6129">
            <w:pPr>
              <w:jc w:val="center"/>
              <w:rPr>
                <w:rFonts w:asciiTheme="majorBidi" w:hAnsiTheme="majorBidi" w:cstheme="majorBidi"/>
                <w:color w:val="000000" w:themeColor="text1"/>
                <w:sz w:val="22"/>
              </w:rPr>
            </w:pPr>
          </w:p>
        </w:tc>
      </w:tr>
      <w:tr w:rsidR="002C6129" w:rsidRPr="00197DAD" w14:paraId="0A71E888" w14:textId="77777777">
        <w:trPr>
          <w:jc w:val="center"/>
        </w:trPr>
        <w:tc>
          <w:tcPr>
            <w:tcW w:w="1800" w:type="dxa"/>
          </w:tcPr>
          <w:p w14:paraId="56E2964D" w14:textId="77777777" w:rsidR="002C6129" w:rsidRPr="00197DAD" w:rsidRDefault="002C6129">
            <w:pPr>
              <w:jc w:val="center"/>
              <w:rPr>
                <w:rFonts w:asciiTheme="majorBidi" w:hAnsiTheme="majorBidi" w:cstheme="majorBidi"/>
                <w:color w:val="000000" w:themeColor="text1"/>
                <w:sz w:val="22"/>
              </w:rPr>
            </w:pPr>
          </w:p>
        </w:tc>
        <w:tc>
          <w:tcPr>
            <w:tcW w:w="1512" w:type="dxa"/>
          </w:tcPr>
          <w:p w14:paraId="4DACDDD7" w14:textId="77777777" w:rsidR="002C6129" w:rsidRPr="00197DAD" w:rsidRDefault="002C6129">
            <w:pPr>
              <w:jc w:val="center"/>
              <w:rPr>
                <w:rFonts w:asciiTheme="majorBidi" w:hAnsiTheme="majorBidi" w:cstheme="majorBidi"/>
                <w:color w:val="000000" w:themeColor="text1"/>
                <w:sz w:val="22"/>
              </w:rPr>
            </w:pPr>
          </w:p>
        </w:tc>
        <w:tc>
          <w:tcPr>
            <w:tcW w:w="1512" w:type="dxa"/>
          </w:tcPr>
          <w:p w14:paraId="7BC76116" w14:textId="77777777" w:rsidR="002C6129" w:rsidRPr="00197DAD" w:rsidRDefault="002C6129">
            <w:pPr>
              <w:jc w:val="center"/>
              <w:rPr>
                <w:rFonts w:asciiTheme="majorBidi" w:hAnsiTheme="majorBidi" w:cstheme="majorBidi"/>
                <w:color w:val="000000" w:themeColor="text1"/>
                <w:sz w:val="22"/>
              </w:rPr>
            </w:pPr>
          </w:p>
        </w:tc>
        <w:tc>
          <w:tcPr>
            <w:tcW w:w="1440" w:type="dxa"/>
          </w:tcPr>
          <w:p w14:paraId="2AE47CFC" w14:textId="77777777" w:rsidR="002C6129" w:rsidRPr="00197DAD" w:rsidRDefault="002C6129">
            <w:pPr>
              <w:jc w:val="center"/>
              <w:rPr>
                <w:rFonts w:asciiTheme="majorBidi" w:hAnsiTheme="majorBidi" w:cstheme="majorBidi"/>
                <w:color w:val="000000" w:themeColor="text1"/>
                <w:sz w:val="22"/>
              </w:rPr>
            </w:pPr>
          </w:p>
        </w:tc>
        <w:tc>
          <w:tcPr>
            <w:tcW w:w="1728" w:type="dxa"/>
          </w:tcPr>
          <w:p w14:paraId="1A9B89EB" w14:textId="77777777" w:rsidR="002C6129" w:rsidRPr="00197DAD" w:rsidRDefault="002C6129">
            <w:pPr>
              <w:jc w:val="center"/>
              <w:rPr>
                <w:rFonts w:asciiTheme="majorBidi" w:hAnsiTheme="majorBidi" w:cstheme="majorBidi"/>
                <w:color w:val="000000" w:themeColor="text1"/>
                <w:sz w:val="22"/>
              </w:rPr>
            </w:pPr>
          </w:p>
        </w:tc>
        <w:tc>
          <w:tcPr>
            <w:tcW w:w="2016" w:type="dxa"/>
          </w:tcPr>
          <w:p w14:paraId="5C06C2F4" w14:textId="77777777" w:rsidR="002C6129" w:rsidRPr="00197DAD" w:rsidRDefault="002C6129">
            <w:pPr>
              <w:jc w:val="center"/>
              <w:rPr>
                <w:rFonts w:asciiTheme="majorBidi" w:hAnsiTheme="majorBidi" w:cstheme="majorBidi"/>
                <w:color w:val="000000" w:themeColor="text1"/>
                <w:sz w:val="22"/>
              </w:rPr>
            </w:pPr>
          </w:p>
        </w:tc>
      </w:tr>
      <w:tr w:rsidR="002C6129" w:rsidRPr="00197DAD" w14:paraId="20985A6C" w14:textId="77777777">
        <w:trPr>
          <w:jc w:val="center"/>
        </w:trPr>
        <w:tc>
          <w:tcPr>
            <w:tcW w:w="1800" w:type="dxa"/>
          </w:tcPr>
          <w:p w14:paraId="4EF24D5F" w14:textId="77777777" w:rsidR="002C6129" w:rsidRPr="00197DAD" w:rsidRDefault="002C6129">
            <w:pPr>
              <w:jc w:val="center"/>
              <w:rPr>
                <w:rFonts w:asciiTheme="majorBidi" w:hAnsiTheme="majorBidi" w:cstheme="majorBidi"/>
                <w:color w:val="000000" w:themeColor="text1"/>
                <w:sz w:val="22"/>
              </w:rPr>
            </w:pPr>
          </w:p>
        </w:tc>
        <w:tc>
          <w:tcPr>
            <w:tcW w:w="1512" w:type="dxa"/>
          </w:tcPr>
          <w:p w14:paraId="408F168B" w14:textId="77777777" w:rsidR="002C6129" w:rsidRPr="00197DAD" w:rsidRDefault="002C6129">
            <w:pPr>
              <w:jc w:val="center"/>
              <w:rPr>
                <w:rFonts w:asciiTheme="majorBidi" w:hAnsiTheme="majorBidi" w:cstheme="majorBidi"/>
                <w:color w:val="000000" w:themeColor="text1"/>
                <w:sz w:val="22"/>
              </w:rPr>
            </w:pPr>
          </w:p>
        </w:tc>
        <w:tc>
          <w:tcPr>
            <w:tcW w:w="1512" w:type="dxa"/>
          </w:tcPr>
          <w:p w14:paraId="4C60B4F4" w14:textId="77777777" w:rsidR="002C6129" w:rsidRPr="00197DAD" w:rsidRDefault="002C6129">
            <w:pPr>
              <w:jc w:val="center"/>
              <w:rPr>
                <w:rFonts w:asciiTheme="majorBidi" w:hAnsiTheme="majorBidi" w:cstheme="majorBidi"/>
                <w:color w:val="000000" w:themeColor="text1"/>
                <w:sz w:val="22"/>
              </w:rPr>
            </w:pPr>
          </w:p>
        </w:tc>
        <w:tc>
          <w:tcPr>
            <w:tcW w:w="1440" w:type="dxa"/>
          </w:tcPr>
          <w:p w14:paraId="350AC20B" w14:textId="77777777" w:rsidR="002C6129" w:rsidRPr="00197DAD" w:rsidRDefault="002C6129">
            <w:pPr>
              <w:jc w:val="center"/>
              <w:rPr>
                <w:rFonts w:asciiTheme="majorBidi" w:hAnsiTheme="majorBidi" w:cstheme="majorBidi"/>
                <w:color w:val="000000" w:themeColor="text1"/>
                <w:sz w:val="22"/>
              </w:rPr>
            </w:pPr>
          </w:p>
        </w:tc>
        <w:tc>
          <w:tcPr>
            <w:tcW w:w="1728" w:type="dxa"/>
          </w:tcPr>
          <w:p w14:paraId="78C2EBD2" w14:textId="77777777" w:rsidR="002C6129" w:rsidRPr="00197DAD" w:rsidRDefault="002C6129">
            <w:pPr>
              <w:jc w:val="center"/>
              <w:rPr>
                <w:rFonts w:asciiTheme="majorBidi" w:hAnsiTheme="majorBidi" w:cstheme="majorBidi"/>
                <w:color w:val="000000" w:themeColor="text1"/>
                <w:sz w:val="22"/>
              </w:rPr>
            </w:pPr>
          </w:p>
        </w:tc>
        <w:tc>
          <w:tcPr>
            <w:tcW w:w="2016" w:type="dxa"/>
          </w:tcPr>
          <w:p w14:paraId="68DDD099" w14:textId="77777777" w:rsidR="002C6129" w:rsidRPr="00197DAD" w:rsidRDefault="002C6129">
            <w:pPr>
              <w:jc w:val="center"/>
              <w:rPr>
                <w:rFonts w:asciiTheme="majorBidi" w:hAnsiTheme="majorBidi" w:cstheme="majorBidi"/>
                <w:color w:val="000000" w:themeColor="text1"/>
                <w:sz w:val="22"/>
              </w:rPr>
            </w:pPr>
          </w:p>
        </w:tc>
      </w:tr>
    </w:tbl>
    <w:p w14:paraId="0FD196BD" w14:textId="77777777" w:rsidR="002C6129" w:rsidRPr="00197DAD" w:rsidRDefault="00000000">
      <w:pPr>
        <w:rPr>
          <w:rFonts w:asciiTheme="majorBidi" w:hAnsiTheme="majorBidi" w:cstheme="majorBidi"/>
          <w:color w:val="000000" w:themeColor="text1"/>
          <w:sz w:val="22"/>
        </w:rPr>
      </w:pPr>
      <w:r w:rsidRPr="00197DAD">
        <w:rPr>
          <w:rFonts w:asciiTheme="majorBidi" w:hAnsiTheme="majorBidi" w:cstheme="majorBidi"/>
          <w:color w:val="000000" w:themeColor="text1"/>
          <w:sz w:val="22"/>
        </w:rPr>
        <w:t>Please list three to five published books with content similar to this work.</w:t>
      </w:r>
    </w:p>
    <w:p w14:paraId="7690784B" w14:textId="77777777" w:rsidR="002C6129" w:rsidRPr="00197DAD" w:rsidRDefault="00000000" w:rsidP="00DE364C">
      <w:pPr>
        <w:pStyle w:val="Heading1"/>
        <w:spacing w:line="480" w:lineRule="auto"/>
        <w:rPr>
          <w:rFonts w:asciiTheme="majorBidi" w:hAnsiTheme="majorBidi"/>
          <w:color w:val="000000" w:themeColor="text1"/>
          <w:sz w:val="22"/>
          <w:szCs w:val="22"/>
        </w:rPr>
      </w:pPr>
      <w:r w:rsidRPr="00197DAD">
        <w:rPr>
          <w:rFonts w:asciiTheme="majorBidi" w:hAnsiTheme="majorBidi"/>
          <w:color w:val="000000" w:themeColor="text1"/>
          <w:sz w:val="22"/>
          <w:szCs w:val="22"/>
        </w:rPr>
        <w:t>6. Target Audience of the Book</w:t>
      </w:r>
    </w:p>
    <w:p w14:paraId="0C6E1EA9" w14:textId="77777777" w:rsidR="00DE364C" w:rsidRDefault="00DE364C">
      <w:pPr>
        <w:rPr>
          <w:rFonts w:asciiTheme="majorBidi" w:hAnsiTheme="majorBidi" w:cstheme="majorBidi"/>
          <w:color w:val="000000" w:themeColor="text1"/>
          <w:sz w:val="22"/>
        </w:rPr>
      </w:pPr>
    </w:p>
    <w:p w14:paraId="1F63D8D3" w14:textId="57D473DF" w:rsidR="002C6129" w:rsidRPr="00197DAD" w:rsidRDefault="00000000">
      <w:pPr>
        <w:rPr>
          <w:rFonts w:asciiTheme="majorBidi" w:hAnsiTheme="majorBidi" w:cstheme="majorBidi"/>
          <w:color w:val="000000" w:themeColor="text1"/>
          <w:sz w:val="22"/>
        </w:rPr>
      </w:pPr>
      <w:r w:rsidRPr="00197DAD">
        <w:rPr>
          <w:rFonts w:asciiTheme="majorBidi" w:hAnsiTheme="majorBidi" w:cstheme="majorBidi"/>
          <w:color w:val="000000" w:themeColor="text1"/>
          <w:sz w:val="22"/>
        </w:rPr>
        <w:t>Application area of the book:</w:t>
      </w:r>
    </w:p>
    <w:p w14:paraId="5481C8A1" w14:textId="77777777" w:rsidR="002C6129" w:rsidRPr="00197DAD" w:rsidRDefault="00000000">
      <w:pPr>
        <w:rPr>
          <w:rFonts w:asciiTheme="majorBidi" w:hAnsiTheme="majorBidi" w:cstheme="majorBidi"/>
          <w:color w:val="000000" w:themeColor="text1"/>
          <w:sz w:val="22"/>
        </w:rPr>
      </w:pPr>
      <w:r w:rsidRPr="00197DAD">
        <w:rPr>
          <w:rFonts w:asciiTheme="majorBidi" w:hAnsiTheme="majorBidi" w:cstheme="majorBidi"/>
          <w:color w:val="000000" w:themeColor="text1"/>
          <w:sz w:val="22"/>
        </w:rPr>
        <w:t xml:space="preserve">Educational </w:t>
      </w:r>
      <w:r w:rsidRPr="00197DAD">
        <w:rPr>
          <w:rFonts w:ascii="Segoe UI Symbol" w:hAnsi="Segoe UI Symbol" w:cs="Segoe UI Symbol"/>
          <w:color w:val="000000" w:themeColor="text1"/>
          <w:sz w:val="22"/>
        </w:rPr>
        <w:t>☐</w:t>
      </w:r>
      <w:r w:rsidRPr="00197DAD">
        <w:rPr>
          <w:rFonts w:asciiTheme="majorBidi" w:hAnsiTheme="majorBidi" w:cstheme="majorBidi"/>
          <w:color w:val="000000" w:themeColor="text1"/>
          <w:sz w:val="22"/>
        </w:rPr>
        <w:t xml:space="preserve">        Specialized reference </w:t>
      </w:r>
      <w:r w:rsidRPr="00197DAD">
        <w:rPr>
          <w:rFonts w:ascii="Segoe UI Symbol" w:hAnsi="Segoe UI Symbol" w:cs="Segoe UI Symbol"/>
          <w:color w:val="000000" w:themeColor="text1"/>
          <w:sz w:val="22"/>
        </w:rPr>
        <w:t>☐</w:t>
      </w:r>
      <w:r w:rsidRPr="00197DAD">
        <w:rPr>
          <w:rFonts w:asciiTheme="majorBidi" w:hAnsiTheme="majorBidi" w:cstheme="majorBidi"/>
          <w:color w:val="000000" w:themeColor="text1"/>
          <w:sz w:val="22"/>
        </w:rPr>
        <w:t xml:space="preserve">        General </w:t>
      </w:r>
      <w:r w:rsidRPr="00197DAD">
        <w:rPr>
          <w:rFonts w:ascii="Segoe UI Symbol" w:hAnsi="Segoe UI Symbol" w:cs="Segoe UI Symbol"/>
          <w:color w:val="000000" w:themeColor="text1"/>
          <w:sz w:val="22"/>
        </w:rPr>
        <w:t>☐</w:t>
      </w:r>
      <w:r w:rsidRPr="00197DAD">
        <w:rPr>
          <w:rFonts w:asciiTheme="majorBidi" w:hAnsiTheme="majorBidi" w:cstheme="majorBidi"/>
          <w:color w:val="000000" w:themeColor="text1"/>
          <w:sz w:val="22"/>
        </w:rPr>
        <w:t xml:space="preserve">        Other </w:t>
      </w:r>
      <w:r w:rsidRPr="00197DAD">
        <w:rPr>
          <w:rFonts w:ascii="Segoe UI Symbol" w:hAnsi="Segoe UI Symbol" w:cs="Segoe UI Symbol"/>
          <w:color w:val="000000" w:themeColor="text1"/>
          <w:sz w:val="22"/>
        </w:rPr>
        <w:t>☐</w:t>
      </w:r>
    </w:p>
    <w:p w14:paraId="11FAA840" w14:textId="77777777" w:rsidR="002C6129" w:rsidRPr="00197DAD" w:rsidRDefault="00000000">
      <w:pPr>
        <w:rPr>
          <w:rFonts w:asciiTheme="majorBidi" w:hAnsiTheme="majorBidi" w:cstheme="majorBidi"/>
          <w:color w:val="000000" w:themeColor="text1"/>
          <w:sz w:val="22"/>
        </w:rPr>
      </w:pPr>
      <w:r w:rsidRPr="00197DAD">
        <w:rPr>
          <w:rFonts w:asciiTheme="majorBidi" w:hAnsiTheme="majorBidi" w:cstheme="majorBidi"/>
          <w:color w:val="000000" w:themeColor="text1"/>
          <w:sz w:val="22"/>
        </w:rPr>
        <w:t>Explanations: ........................................................</w:t>
      </w:r>
    </w:p>
    <w:p w14:paraId="670221B8" w14:textId="77777777" w:rsidR="00DE364C" w:rsidRDefault="00DE364C">
      <w:pPr>
        <w:rPr>
          <w:rFonts w:asciiTheme="majorBidi" w:hAnsiTheme="majorBidi" w:cstheme="majorBidi"/>
          <w:color w:val="000000" w:themeColor="text1"/>
          <w:sz w:val="22"/>
        </w:rPr>
      </w:pPr>
    </w:p>
    <w:p w14:paraId="581557F8" w14:textId="715BBA2C" w:rsidR="002C6129" w:rsidRPr="00197DAD" w:rsidRDefault="00000000">
      <w:pPr>
        <w:rPr>
          <w:rFonts w:asciiTheme="majorBidi" w:hAnsiTheme="majorBidi" w:cstheme="majorBidi"/>
          <w:color w:val="000000" w:themeColor="text1"/>
          <w:sz w:val="22"/>
        </w:rPr>
      </w:pPr>
      <w:r w:rsidRPr="00197DAD">
        <w:rPr>
          <w:rFonts w:asciiTheme="majorBidi" w:hAnsiTheme="majorBidi" w:cstheme="majorBidi"/>
          <w:color w:val="000000" w:themeColor="text1"/>
          <w:sz w:val="22"/>
        </w:rPr>
        <w:t>Main audiences:</w:t>
      </w:r>
    </w:p>
    <w:p w14:paraId="45DCB230" w14:textId="77777777" w:rsidR="002C6129" w:rsidRPr="00197DAD" w:rsidRDefault="00000000">
      <w:pPr>
        <w:rPr>
          <w:rFonts w:asciiTheme="majorBidi" w:hAnsiTheme="majorBidi" w:cstheme="majorBidi"/>
          <w:color w:val="000000" w:themeColor="text1"/>
          <w:sz w:val="22"/>
        </w:rPr>
      </w:pPr>
      <w:r w:rsidRPr="00197DAD">
        <w:rPr>
          <w:rFonts w:asciiTheme="majorBidi" w:hAnsiTheme="majorBidi" w:cstheme="majorBidi"/>
          <w:color w:val="000000" w:themeColor="text1"/>
          <w:sz w:val="22"/>
        </w:rPr>
        <w:t xml:space="preserve">Students </w:t>
      </w:r>
      <w:r w:rsidRPr="00197DAD">
        <w:rPr>
          <w:rFonts w:ascii="Segoe UI Symbol" w:hAnsi="Segoe UI Symbol" w:cs="Segoe UI Symbol"/>
          <w:color w:val="000000" w:themeColor="text1"/>
          <w:sz w:val="22"/>
        </w:rPr>
        <w:t>☐</w:t>
      </w:r>
      <w:r w:rsidRPr="00197DAD">
        <w:rPr>
          <w:rFonts w:asciiTheme="majorBidi" w:hAnsiTheme="majorBidi" w:cstheme="majorBidi"/>
          <w:color w:val="000000" w:themeColor="text1"/>
          <w:sz w:val="22"/>
        </w:rPr>
        <w:t xml:space="preserve">        Faculty members </w:t>
      </w:r>
      <w:r w:rsidRPr="00197DAD">
        <w:rPr>
          <w:rFonts w:ascii="Segoe UI Symbol" w:hAnsi="Segoe UI Symbol" w:cs="Segoe UI Symbol"/>
          <w:color w:val="000000" w:themeColor="text1"/>
          <w:sz w:val="22"/>
        </w:rPr>
        <w:t>☐</w:t>
      </w:r>
      <w:r w:rsidRPr="00197DAD">
        <w:rPr>
          <w:rFonts w:asciiTheme="majorBidi" w:hAnsiTheme="majorBidi" w:cstheme="majorBidi"/>
          <w:color w:val="000000" w:themeColor="text1"/>
          <w:sz w:val="22"/>
        </w:rPr>
        <w:t xml:space="preserve">        Experts </w:t>
      </w:r>
      <w:r w:rsidRPr="00197DAD">
        <w:rPr>
          <w:rFonts w:ascii="Segoe UI Symbol" w:hAnsi="Segoe UI Symbol" w:cs="Segoe UI Symbol"/>
          <w:color w:val="000000" w:themeColor="text1"/>
          <w:sz w:val="22"/>
        </w:rPr>
        <w:t>☐</w:t>
      </w:r>
      <w:r w:rsidRPr="00197DAD">
        <w:rPr>
          <w:rFonts w:asciiTheme="majorBidi" w:hAnsiTheme="majorBidi" w:cstheme="majorBidi"/>
          <w:color w:val="000000" w:themeColor="text1"/>
          <w:sz w:val="22"/>
        </w:rPr>
        <w:t xml:space="preserve">        General public </w:t>
      </w:r>
      <w:r w:rsidRPr="00197DAD">
        <w:rPr>
          <w:rFonts w:ascii="Segoe UI Symbol" w:hAnsi="Segoe UI Symbol" w:cs="Segoe UI Symbol"/>
          <w:color w:val="000000" w:themeColor="text1"/>
          <w:sz w:val="22"/>
        </w:rPr>
        <w:t>☐</w:t>
      </w:r>
      <w:r w:rsidRPr="00197DAD">
        <w:rPr>
          <w:rFonts w:asciiTheme="majorBidi" w:hAnsiTheme="majorBidi" w:cstheme="majorBidi"/>
          <w:color w:val="000000" w:themeColor="text1"/>
          <w:sz w:val="22"/>
        </w:rPr>
        <w:t xml:space="preserve">        Other: ..................</w:t>
      </w:r>
    </w:p>
    <w:p w14:paraId="3EACC742" w14:textId="77777777" w:rsidR="002C6129" w:rsidRPr="00197DAD" w:rsidRDefault="00000000">
      <w:pPr>
        <w:rPr>
          <w:rFonts w:asciiTheme="majorBidi" w:hAnsiTheme="majorBidi" w:cstheme="majorBidi"/>
          <w:color w:val="000000" w:themeColor="text1"/>
          <w:sz w:val="22"/>
        </w:rPr>
      </w:pPr>
      <w:r w:rsidRPr="00197DAD">
        <w:rPr>
          <w:rFonts w:asciiTheme="majorBidi" w:hAnsiTheme="majorBidi" w:cstheme="majorBidi"/>
          <w:color w:val="000000" w:themeColor="text1"/>
          <w:sz w:val="22"/>
        </w:rPr>
        <w:t>Target university disciplines: .........................................................................................</w:t>
      </w:r>
    </w:p>
    <w:p w14:paraId="0565176E" w14:textId="77777777" w:rsidR="002C6129" w:rsidRPr="00197DAD" w:rsidRDefault="00000000" w:rsidP="00DE364C">
      <w:pPr>
        <w:pStyle w:val="Heading1"/>
        <w:spacing w:line="480" w:lineRule="auto"/>
        <w:rPr>
          <w:rFonts w:asciiTheme="majorBidi" w:hAnsiTheme="majorBidi"/>
          <w:color w:val="000000" w:themeColor="text1"/>
          <w:sz w:val="22"/>
          <w:szCs w:val="22"/>
        </w:rPr>
      </w:pPr>
      <w:r w:rsidRPr="00197DAD">
        <w:rPr>
          <w:rFonts w:asciiTheme="majorBidi" w:hAnsiTheme="majorBidi"/>
          <w:color w:val="000000" w:themeColor="text1"/>
          <w:sz w:val="22"/>
          <w:szCs w:val="22"/>
        </w:rPr>
        <w:t>7. Educational Application of the Book</w:t>
      </w:r>
    </w:p>
    <w:p w14:paraId="12409262" w14:textId="77777777" w:rsidR="002C6129" w:rsidRPr="00197DAD" w:rsidRDefault="00000000">
      <w:pPr>
        <w:rPr>
          <w:rFonts w:asciiTheme="majorBidi" w:hAnsiTheme="majorBidi" w:cstheme="majorBidi"/>
          <w:color w:val="000000" w:themeColor="text1"/>
          <w:sz w:val="22"/>
        </w:rPr>
      </w:pPr>
      <w:r w:rsidRPr="00197DAD">
        <w:rPr>
          <w:rFonts w:asciiTheme="majorBidi" w:hAnsiTheme="majorBidi" w:cstheme="majorBidi"/>
          <w:color w:val="000000" w:themeColor="text1"/>
          <w:sz w:val="22"/>
        </w:rPr>
        <w:t>Can this book be used as a textbook or supplementary textbook in university courses?</w:t>
      </w:r>
    </w:p>
    <w:p w14:paraId="523C6EA6" w14:textId="77777777" w:rsidR="002C6129" w:rsidRPr="00197DAD" w:rsidRDefault="00000000">
      <w:pPr>
        <w:rPr>
          <w:rFonts w:asciiTheme="majorBidi" w:hAnsiTheme="majorBidi" w:cstheme="majorBidi"/>
          <w:color w:val="000000" w:themeColor="text1"/>
          <w:sz w:val="22"/>
        </w:rPr>
      </w:pPr>
      <w:r w:rsidRPr="00197DAD">
        <w:rPr>
          <w:rFonts w:asciiTheme="majorBidi" w:hAnsiTheme="majorBidi" w:cstheme="majorBidi"/>
          <w:color w:val="000000" w:themeColor="text1"/>
          <w:sz w:val="22"/>
        </w:rPr>
        <w:t xml:space="preserve">Yes </w:t>
      </w:r>
      <w:r w:rsidRPr="00197DAD">
        <w:rPr>
          <w:rFonts w:ascii="Segoe UI Symbol" w:hAnsi="Segoe UI Symbol" w:cs="Segoe UI Symbol"/>
          <w:color w:val="000000" w:themeColor="text1"/>
          <w:sz w:val="22"/>
        </w:rPr>
        <w:t>☐</w:t>
      </w:r>
      <w:r w:rsidRPr="00197DAD">
        <w:rPr>
          <w:rFonts w:asciiTheme="majorBidi" w:hAnsiTheme="majorBidi" w:cstheme="majorBidi"/>
          <w:color w:val="000000" w:themeColor="text1"/>
          <w:sz w:val="22"/>
        </w:rPr>
        <w:t xml:space="preserve">             No </w:t>
      </w:r>
      <w:r w:rsidRPr="00197DAD">
        <w:rPr>
          <w:rFonts w:ascii="Segoe UI Symbol" w:hAnsi="Segoe UI Symbol" w:cs="Segoe UI Symbol"/>
          <w:color w:val="000000" w:themeColor="text1"/>
          <w:sz w:val="22"/>
        </w:rPr>
        <w:t>☐</w:t>
      </w:r>
    </w:p>
    <w:p w14:paraId="32152C92" w14:textId="77777777" w:rsidR="00DE364C" w:rsidRDefault="00DE364C">
      <w:pPr>
        <w:rPr>
          <w:rFonts w:asciiTheme="majorBidi" w:hAnsiTheme="majorBidi" w:cstheme="majorBidi"/>
          <w:color w:val="000000" w:themeColor="text1"/>
          <w:sz w:val="22"/>
        </w:rPr>
      </w:pPr>
    </w:p>
    <w:p w14:paraId="736DC738" w14:textId="72A4A9DB" w:rsidR="002C6129" w:rsidRPr="00197DAD" w:rsidRDefault="00000000">
      <w:pPr>
        <w:rPr>
          <w:rFonts w:asciiTheme="majorBidi" w:hAnsiTheme="majorBidi" w:cstheme="majorBidi"/>
          <w:color w:val="000000" w:themeColor="text1"/>
          <w:sz w:val="22"/>
        </w:rPr>
      </w:pPr>
      <w:r w:rsidRPr="00197DAD">
        <w:rPr>
          <w:rFonts w:asciiTheme="majorBidi" w:hAnsiTheme="majorBidi" w:cstheme="majorBidi"/>
          <w:color w:val="000000" w:themeColor="text1"/>
          <w:sz w:val="22"/>
        </w:rPr>
        <w:t>If yes, for which educational level is it applicable?</w:t>
      </w:r>
    </w:p>
    <w:p w14:paraId="5580A548" w14:textId="77777777" w:rsidR="002C6129" w:rsidRPr="00197DAD" w:rsidRDefault="00000000">
      <w:pPr>
        <w:rPr>
          <w:rFonts w:asciiTheme="majorBidi" w:hAnsiTheme="majorBidi" w:cstheme="majorBidi"/>
          <w:color w:val="000000" w:themeColor="text1"/>
          <w:sz w:val="22"/>
        </w:rPr>
      </w:pPr>
      <w:r w:rsidRPr="00197DAD">
        <w:rPr>
          <w:rFonts w:asciiTheme="majorBidi" w:hAnsiTheme="majorBidi" w:cstheme="majorBidi"/>
          <w:color w:val="000000" w:themeColor="text1"/>
          <w:sz w:val="22"/>
        </w:rPr>
        <w:t xml:space="preserve">Bachelor's </w:t>
      </w:r>
      <w:r w:rsidRPr="00197DAD">
        <w:rPr>
          <w:rFonts w:ascii="Segoe UI Symbol" w:hAnsi="Segoe UI Symbol" w:cs="Segoe UI Symbol"/>
          <w:color w:val="000000" w:themeColor="text1"/>
          <w:sz w:val="22"/>
        </w:rPr>
        <w:t>☐</w:t>
      </w:r>
      <w:r w:rsidRPr="00197DAD">
        <w:rPr>
          <w:rFonts w:asciiTheme="majorBidi" w:hAnsiTheme="majorBidi" w:cstheme="majorBidi"/>
          <w:color w:val="000000" w:themeColor="text1"/>
          <w:sz w:val="22"/>
        </w:rPr>
        <w:t xml:space="preserve">        Master's </w:t>
      </w:r>
      <w:r w:rsidRPr="00197DAD">
        <w:rPr>
          <w:rFonts w:ascii="Segoe UI Symbol" w:hAnsi="Segoe UI Symbol" w:cs="Segoe UI Symbol"/>
          <w:color w:val="000000" w:themeColor="text1"/>
          <w:sz w:val="22"/>
        </w:rPr>
        <w:t>☐</w:t>
      </w:r>
      <w:r w:rsidRPr="00197DAD">
        <w:rPr>
          <w:rFonts w:asciiTheme="majorBidi" w:hAnsiTheme="majorBidi" w:cstheme="majorBidi"/>
          <w:color w:val="000000" w:themeColor="text1"/>
          <w:sz w:val="22"/>
        </w:rPr>
        <w:t xml:space="preserve">        General/Professional Doctorate </w:t>
      </w:r>
      <w:r w:rsidRPr="00197DAD">
        <w:rPr>
          <w:rFonts w:ascii="Segoe UI Symbol" w:hAnsi="Segoe UI Symbol" w:cs="Segoe UI Symbol"/>
          <w:color w:val="000000" w:themeColor="text1"/>
          <w:sz w:val="22"/>
        </w:rPr>
        <w:t>☐</w:t>
      </w:r>
      <w:r w:rsidRPr="00197DAD">
        <w:rPr>
          <w:rFonts w:asciiTheme="majorBidi" w:hAnsiTheme="majorBidi" w:cstheme="majorBidi"/>
          <w:color w:val="000000" w:themeColor="text1"/>
          <w:sz w:val="22"/>
        </w:rPr>
        <w:t xml:space="preserve">        Specialized Doctorate/PhD </w:t>
      </w:r>
      <w:r w:rsidRPr="00197DAD">
        <w:rPr>
          <w:rFonts w:ascii="Segoe UI Symbol" w:hAnsi="Segoe UI Symbol" w:cs="Segoe UI Symbol"/>
          <w:color w:val="000000" w:themeColor="text1"/>
          <w:sz w:val="22"/>
        </w:rPr>
        <w:t>☐</w:t>
      </w:r>
      <w:r w:rsidRPr="00197DAD">
        <w:rPr>
          <w:rFonts w:asciiTheme="majorBidi" w:hAnsiTheme="majorBidi" w:cstheme="majorBidi"/>
          <w:color w:val="000000" w:themeColor="text1"/>
          <w:sz w:val="22"/>
        </w:rPr>
        <w:t xml:space="preserve">        Other: .......................</w:t>
      </w:r>
    </w:p>
    <w:p w14:paraId="7DAD0BA5" w14:textId="77777777" w:rsidR="00DE364C" w:rsidRDefault="00DE364C">
      <w:pPr>
        <w:rPr>
          <w:rFonts w:asciiTheme="majorBidi" w:hAnsiTheme="majorBidi" w:cstheme="majorBidi"/>
          <w:color w:val="000000" w:themeColor="text1"/>
          <w:sz w:val="22"/>
        </w:rPr>
      </w:pPr>
    </w:p>
    <w:p w14:paraId="43519166" w14:textId="05ADF56D" w:rsidR="002C6129" w:rsidRPr="00197DAD" w:rsidRDefault="00000000">
      <w:pPr>
        <w:rPr>
          <w:rFonts w:asciiTheme="majorBidi" w:hAnsiTheme="majorBidi" w:cstheme="majorBidi"/>
          <w:color w:val="000000" w:themeColor="text1"/>
          <w:sz w:val="22"/>
        </w:rPr>
      </w:pPr>
      <w:r w:rsidRPr="00197DAD">
        <w:rPr>
          <w:rFonts w:asciiTheme="majorBidi" w:hAnsiTheme="majorBidi" w:cstheme="majorBidi"/>
          <w:color w:val="000000" w:themeColor="text1"/>
          <w:sz w:val="22"/>
        </w:rPr>
        <w:t>Please state the proposed course(s) in which the content of the book may be used for teaching:</w:t>
      </w:r>
    </w:p>
    <w:p w14:paraId="2B43D285" w14:textId="77777777" w:rsidR="002C6129" w:rsidRPr="00DE364C" w:rsidRDefault="00000000">
      <w:pPr>
        <w:rPr>
          <w:rFonts w:asciiTheme="majorBidi" w:hAnsiTheme="majorBidi" w:cstheme="majorBidi"/>
          <w:sz w:val="22"/>
        </w:rPr>
      </w:pPr>
      <w:r w:rsidRPr="00DE364C">
        <w:rPr>
          <w:rFonts w:asciiTheme="majorBidi" w:hAnsiTheme="majorBidi" w:cstheme="majorBidi"/>
          <w:sz w:val="22"/>
        </w:rPr>
        <w:t>........................................................................................................................................................................................................................................</w:t>
      </w:r>
    </w:p>
    <w:p w14:paraId="63EFF156" w14:textId="77777777" w:rsidR="002C6129" w:rsidRPr="00DE364C" w:rsidRDefault="00000000" w:rsidP="00DE364C">
      <w:pPr>
        <w:pStyle w:val="Heading1"/>
        <w:spacing w:line="480" w:lineRule="auto"/>
        <w:rPr>
          <w:rFonts w:asciiTheme="majorBidi" w:hAnsiTheme="majorBidi"/>
          <w:color w:val="auto"/>
          <w:sz w:val="22"/>
          <w:szCs w:val="22"/>
        </w:rPr>
      </w:pPr>
      <w:r w:rsidRPr="00DE364C">
        <w:rPr>
          <w:rFonts w:asciiTheme="majorBidi" w:hAnsiTheme="majorBidi"/>
          <w:color w:val="auto"/>
          <w:sz w:val="22"/>
          <w:szCs w:val="22"/>
        </w:rPr>
        <w:lastRenderedPageBreak/>
        <w:t>8. Use of Artificial Intelligence</w:t>
      </w:r>
    </w:p>
    <w:p w14:paraId="070A52DA" w14:textId="21B7078A" w:rsidR="002C6129" w:rsidRPr="00DE364C" w:rsidRDefault="00000000">
      <w:pPr>
        <w:rPr>
          <w:rFonts w:asciiTheme="majorBidi" w:hAnsiTheme="majorBidi" w:cstheme="majorBidi"/>
          <w:sz w:val="22"/>
        </w:rPr>
      </w:pPr>
      <w:r w:rsidRPr="00DE364C">
        <w:rPr>
          <w:rFonts w:asciiTheme="majorBidi" w:hAnsiTheme="majorBidi" w:cstheme="majorBidi"/>
          <w:sz w:val="22"/>
        </w:rPr>
        <w:t>Have you used artificial intelligence tools at different stages of translation?</w:t>
      </w:r>
    </w:p>
    <w:p w14:paraId="32192A2C" w14:textId="77777777" w:rsidR="002C6129" w:rsidRPr="00DE364C" w:rsidRDefault="00000000">
      <w:pPr>
        <w:rPr>
          <w:rFonts w:asciiTheme="majorBidi" w:hAnsiTheme="majorBidi" w:cstheme="majorBidi"/>
          <w:sz w:val="22"/>
        </w:rPr>
      </w:pPr>
      <w:r w:rsidRPr="00DE364C">
        <w:rPr>
          <w:rFonts w:asciiTheme="majorBidi" w:hAnsiTheme="majorBidi" w:cstheme="majorBidi"/>
          <w:sz w:val="22"/>
        </w:rPr>
        <w:t xml:space="preserve">Yes </w:t>
      </w:r>
      <w:r w:rsidRPr="00DE364C">
        <w:rPr>
          <w:rFonts w:ascii="Segoe UI Symbol" w:hAnsi="Segoe UI Symbol" w:cs="Segoe UI Symbol"/>
          <w:sz w:val="22"/>
        </w:rPr>
        <w:t>☐</w:t>
      </w:r>
      <w:r w:rsidRPr="00DE364C">
        <w:rPr>
          <w:rFonts w:asciiTheme="majorBidi" w:hAnsiTheme="majorBidi" w:cstheme="majorBidi"/>
          <w:sz w:val="22"/>
        </w:rPr>
        <w:t xml:space="preserve">             No </w:t>
      </w:r>
      <w:r w:rsidRPr="00DE364C">
        <w:rPr>
          <w:rFonts w:ascii="Segoe UI Symbol" w:hAnsi="Segoe UI Symbol" w:cs="Segoe UI Symbol"/>
          <w:sz w:val="22"/>
        </w:rPr>
        <w:t>☐</w:t>
      </w:r>
    </w:p>
    <w:p w14:paraId="0A739D93" w14:textId="77777777" w:rsidR="002C6129" w:rsidRPr="00DE364C" w:rsidRDefault="00000000">
      <w:pPr>
        <w:rPr>
          <w:rFonts w:asciiTheme="majorBidi" w:hAnsiTheme="majorBidi" w:cstheme="majorBidi"/>
          <w:sz w:val="22"/>
        </w:rPr>
      </w:pPr>
      <w:r w:rsidRPr="00DE364C">
        <w:rPr>
          <w:rFonts w:asciiTheme="majorBidi" w:hAnsiTheme="majorBidi" w:cstheme="majorBidi"/>
          <w:sz w:val="22"/>
        </w:rPr>
        <w:t>If yes, in which sections of the book have you used them?</w:t>
      </w:r>
    </w:p>
    <w:p w14:paraId="1070BDBD" w14:textId="77777777" w:rsidR="002C6129" w:rsidRPr="00DE364C" w:rsidRDefault="00000000">
      <w:pPr>
        <w:rPr>
          <w:rFonts w:asciiTheme="majorBidi" w:hAnsiTheme="majorBidi" w:cstheme="majorBidi"/>
          <w:sz w:val="22"/>
        </w:rPr>
      </w:pPr>
      <w:r w:rsidRPr="00DE364C">
        <w:rPr>
          <w:rFonts w:asciiTheme="majorBidi" w:hAnsiTheme="majorBidi" w:cstheme="majorBidi"/>
          <w:sz w:val="22"/>
        </w:rPr>
        <w:t>........................................................................................................................................................................................................................................</w:t>
      </w:r>
    </w:p>
    <w:p w14:paraId="502BAB04" w14:textId="77777777" w:rsidR="002C6129" w:rsidRDefault="00000000">
      <w:pPr>
        <w:rPr>
          <w:rFonts w:asciiTheme="majorBidi" w:hAnsiTheme="majorBidi" w:cstheme="majorBidi"/>
          <w:sz w:val="22"/>
        </w:rPr>
      </w:pPr>
      <w:r w:rsidRPr="00DE364C">
        <w:rPr>
          <w:rFonts w:asciiTheme="majorBidi" w:hAnsiTheme="majorBidi" w:cstheme="majorBidi"/>
          <w:sz w:val="22"/>
        </w:rPr>
        <w:t>........................................................................................................................................................................................................................................</w:t>
      </w:r>
    </w:p>
    <w:p w14:paraId="0E146E00" w14:textId="77777777" w:rsidR="00DE364C" w:rsidRDefault="00DE364C">
      <w:pPr>
        <w:rPr>
          <w:rFonts w:asciiTheme="majorBidi" w:hAnsiTheme="majorBidi" w:cstheme="majorBidi"/>
          <w:sz w:val="22"/>
        </w:rPr>
      </w:pPr>
    </w:p>
    <w:p w14:paraId="09405FF5" w14:textId="77777777" w:rsidR="00DE364C" w:rsidRPr="00DE364C" w:rsidRDefault="00DE364C">
      <w:pPr>
        <w:rPr>
          <w:rFonts w:asciiTheme="majorBidi" w:hAnsiTheme="majorBidi" w:cstheme="majorBidi"/>
          <w:sz w:val="22"/>
        </w:rPr>
      </w:pPr>
    </w:p>
    <w:p w14:paraId="364C8A80" w14:textId="77777777" w:rsidR="002C6129" w:rsidRPr="00197DAD" w:rsidRDefault="00000000" w:rsidP="00DE364C">
      <w:pPr>
        <w:pStyle w:val="Heading1"/>
        <w:spacing w:line="480" w:lineRule="auto"/>
        <w:rPr>
          <w:rFonts w:asciiTheme="majorBidi" w:hAnsiTheme="majorBidi"/>
          <w:color w:val="000000" w:themeColor="text1"/>
          <w:sz w:val="22"/>
          <w:szCs w:val="22"/>
        </w:rPr>
      </w:pPr>
      <w:r w:rsidRPr="00197DAD">
        <w:rPr>
          <w:rFonts w:asciiTheme="majorBidi" w:hAnsiTheme="majorBidi"/>
          <w:color w:val="000000" w:themeColor="text1"/>
          <w:sz w:val="22"/>
          <w:szCs w:val="22"/>
        </w:rPr>
        <w:t>9. Undertaking by the Owner of the Work</w:t>
      </w:r>
    </w:p>
    <w:p w14:paraId="316A265E" w14:textId="77777777" w:rsidR="002C6129" w:rsidRPr="00DE364C" w:rsidRDefault="00000000" w:rsidP="00DE364C">
      <w:pPr>
        <w:spacing w:line="360" w:lineRule="auto"/>
        <w:rPr>
          <w:rFonts w:asciiTheme="majorBidi" w:hAnsiTheme="majorBidi" w:cstheme="majorBidi"/>
          <w:color w:val="000000" w:themeColor="text1"/>
          <w:sz w:val="24"/>
          <w:szCs w:val="24"/>
        </w:rPr>
      </w:pPr>
      <w:r w:rsidRPr="00DE364C">
        <w:rPr>
          <w:rFonts w:asciiTheme="majorBidi" w:hAnsiTheme="majorBidi" w:cstheme="majorBidi"/>
          <w:color w:val="000000" w:themeColor="text1"/>
          <w:sz w:val="24"/>
          <w:szCs w:val="24"/>
        </w:rPr>
        <w:t>I, .................................................., as the owner of the work / one of the owners of the work, hereby confirm the accuracy of the above information and undertake to comply with the provisions set forth in the Publication Bylaws, the Book Preparation Guidelines, and to cooperate with the Publications Office of the University of Social Welfare and Rehabilitation Sciences during the executive stages of the book. In addition, I undertake that, after acceptance of the book, I will prepare and submit to the Publications Office a text containing an introductory message about the book for publication on the social network X (formerly Twitter).</w:t>
      </w:r>
    </w:p>
    <w:p w14:paraId="117B4117" w14:textId="77777777" w:rsidR="00DE364C" w:rsidRDefault="00DE364C" w:rsidP="00DE364C">
      <w:pPr>
        <w:spacing w:line="360" w:lineRule="auto"/>
        <w:rPr>
          <w:rFonts w:asciiTheme="majorBidi" w:hAnsiTheme="majorBidi" w:cstheme="majorBidi"/>
          <w:color w:val="000000" w:themeColor="text1"/>
          <w:sz w:val="24"/>
          <w:szCs w:val="24"/>
        </w:rPr>
      </w:pPr>
    </w:p>
    <w:p w14:paraId="504EC422" w14:textId="687CA964" w:rsidR="002C6129" w:rsidRPr="00DE364C" w:rsidRDefault="00000000" w:rsidP="00DE364C">
      <w:pPr>
        <w:spacing w:line="360" w:lineRule="auto"/>
        <w:rPr>
          <w:rFonts w:asciiTheme="majorBidi" w:hAnsiTheme="majorBidi" w:cstheme="majorBidi"/>
          <w:color w:val="000000" w:themeColor="text1"/>
          <w:sz w:val="24"/>
          <w:szCs w:val="24"/>
        </w:rPr>
      </w:pPr>
      <w:r w:rsidRPr="00DE364C">
        <w:rPr>
          <w:rFonts w:asciiTheme="majorBidi" w:hAnsiTheme="majorBidi" w:cstheme="majorBidi"/>
          <w:color w:val="000000" w:themeColor="text1"/>
          <w:sz w:val="24"/>
          <w:szCs w:val="24"/>
        </w:rPr>
        <w:br/>
        <w:t>Signature and date</w:t>
      </w:r>
    </w:p>
    <w:p w14:paraId="093C6C8E" w14:textId="16E84A72" w:rsidR="002C6129" w:rsidRDefault="002C6129" w:rsidP="00DE364C">
      <w:pPr>
        <w:rPr>
          <w:rFonts w:asciiTheme="majorBidi" w:hAnsiTheme="majorBidi" w:cstheme="majorBidi"/>
          <w:color w:val="000000" w:themeColor="text1"/>
          <w:sz w:val="22"/>
        </w:rPr>
      </w:pPr>
    </w:p>
    <w:p w14:paraId="2E2BAC3C" w14:textId="77777777" w:rsidR="008E1677" w:rsidRDefault="008E1677" w:rsidP="008E1677">
      <w:pPr>
        <w:rPr>
          <w:rFonts w:asciiTheme="majorBidi" w:hAnsiTheme="majorBidi" w:cstheme="majorBidi"/>
          <w:color w:val="000000" w:themeColor="text1"/>
          <w:sz w:val="22"/>
        </w:rPr>
      </w:pPr>
    </w:p>
    <w:p w14:paraId="15A12064" w14:textId="77777777" w:rsidR="008E1677" w:rsidRPr="008E1677" w:rsidRDefault="008E1677" w:rsidP="008E1677">
      <w:pPr>
        <w:spacing w:after="120" w:line="252" w:lineRule="auto"/>
        <w:rPr>
          <w:rFonts w:asciiTheme="majorBidi" w:eastAsia="Times New Roman" w:hAnsiTheme="majorBidi" w:cstheme="majorBidi"/>
          <w:color w:val="000000" w:themeColor="text1"/>
          <w:sz w:val="22"/>
        </w:rPr>
      </w:pPr>
      <w:r w:rsidRPr="008E1677">
        <w:rPr>
          <w:rFonts w:asciiTheme="majorBidi" w:eastAsia="Times New Roman" w:hAnsiTheme="majorBidi" w:cstheme="majorBidi"/>
          <w:color w:val="000000" w:themeColor="text1"/>
          <w:sz w:val="22"/>
        </w:rPr>
        <w:t>With thanks,</w:t>
      </w:r>
    </w:p>
    <w:p w14:paraId="616463E2" w14:textId="77777777" w:rsidR="008E1677" w:rsidRPr="008E1677" w:rsidRDefault="008E1677" w:rsidP="008E1677">
      <w:pPr>
        <w:spacing w:before="100" w:beforeAutospacing="1" w:after="100" w:afterAutospacing="1" w:line="240" w:lineRule="auto"/>
        <w:rPr>
          <w:rFonts w:ascii="Times New Roman" w:eastAsia="Times New Roman" w:hAnsi="Times New Roman" w:cs="Times New Roman"/>
          <w:sz w:val="21"/>
          <w:szCs w:val="21"/>
        </w:rPr>
      </w:pPr>
      <w:r w:rsidRPr="008E1677">
        <w:rPr>
          <w:rFonts w:ascii="Times New Roman" w:eastAsia="Times New Roman" w:hAnsi="Times New Roman" w:cs="Times New Roman"/>
          <w:b/>
          <w:bCs/>
          <w:sz w:val="21"/>
          <w:szCs w:val="21"/>
        </w:rPr>
        <w:t>Department of Medical Information and Scientific Resources</w:t>
      </w:r>
    </w:p>
    <w:p w14:paraId="7E9E2FEA" w14:textId="77777777" w:rsidR="008E1677" w:rsidRPr="008E1677" w:rsidRDefault="008E1677" w:rsidP="008E1677">
      <w:pPr>
        <w:rPr>
          <w:rFonts w:asciiTheme="majorBidi" w:hAnsiTheme="majorBidi" w:cstheme="majorBidi"/>
          <w:sz w:val="22"/>
        </w:rPr>
      </w:pPr>
    </w:p>
    <w:sectPr w:rsidR="008E1677" w:rsidRPr="008E1677" w:rsidSect="00DE364C">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C4A4" w14:textId="77777777" w:rsidR="008F19C6" w:rsidRDefault="008F19C6" w:rsidP="00DE364C">
      <w:pPr>
        <w:spacing w:after="0" w:line="240" w:lineRule="auto"/>
      </w:pPr>
      <w:r>
        <w:separator/>
      </w:r>
    </w:p>
  </w:endnote>
  <w:endnote w:type="continuationSeparator" w:id="0">
    <w:p w14:paraId="34CD1E87" w14:textId="77777777" w:rsidR="008F19C6" w:rsidRDefault="008F19C6" w:rsidP="00DE3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071771"/>
      <w:docPartObj>
        <w:docPartGallery w:val="Page Numbers (Bottom of Page)"/>
        <w:docPartUnique/>
      </w:docPartObj>
    </w:sdtPr>
    <w:sdtEndPr>
      <w:rPr>
        <w:noProof/>
      </w:rPr>
    </w:sdtEndPr>
    <w:sdtContent>
      <w:p w14:paraId="26D2E559" w14:textId="5B712AAC" w:rsidR="00DE364C" w:rsidRDefault="00DE36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102C75" w14:textId="77777777" w:rsidR="00DE364C" w:rsidRDefault="00DE3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82D68" w14:textId="77777777" w:rsidR="008F19C6" w:rsidRDefault="008F19C6" w:rsidP="00DE364C">
      <w:pPr>
        <w:spacing w:after="0" w:line="240" w:lineRule="auto"/>
      </w:pPr>
      <w:r>
        <w:separator/>
      </w:r>
    </w:p>
  </w:footnote>
  <w:footnote w:type="continuationSeparator" w:id="0">
    <w:p w14:paraId="0B04DB4B" w14:textId="77777777" w:rsidR="008F19C6" w:rsidRDefault="008F19C6" w:rsidP="00DE364C">
      <w:pPr>
        <w:spacing w:after="0" w:line="240" w:lineRule="auto"/>
      </w:pPr>
      <w:r>
        <w:continuationSeparator/>
      </w:r>
    </w:p>
  </w:footnote>
  <w:footnote w:id="1">
    <w:p w14:paraId="6386DB2F" w14:textId="3EC4E7AC" w:rsidR="00DE364C" w:rsidRDefault="00DE364C">
      <w:pPr>
        <w:pStyle w:val="FootnoteText"/>
      </w:pPr>
      <w:r>
        <w:rPr>
          <w:rStyle w:val="FootnoteReference"/>
        </w:rPr>
        <w:footnoteRef/>
      </w:r>
      <w:r>
        <w:t xml:space="preserve"> </w:t>
      </w:r>
      <w:r w:rsidRPr="00DE364C">
        <w:t>A scientific and clear summary of the book content, purpose, structure, methodology, and target audience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E362AAA"/>
    <w:multiLevelType w:val="hybridMultilevel"/>
    <w:tmpl w:val="D00E4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040261">
    <w:abstractNumId w:val="8"/>
  </w:num>
  <w:num w:numId="2" w16cid:durableId="1313826283">
    <w:abstractNumId w:val="6"/>
  </w:num>
  <w:num w:numId="3" w16cid:durableId="178205171">
    <w:abstractNumId w:val="5"/>
  </w:num>
  <w:num w:numId="4" w16cid:durableId="906961637">
    <w:abstractNumId w:val="4"/>
  </w:num>
  <w:num w:numId="5" w16cid:durableId="1092122758">
    <w:abstractNumId w:val="7"/>
  </w:num>
  <w:num w:numId="6" w16cid:durableId="378631462">
    <w:abstractNumId w:val="3"/>
  </w:num>
  <w:num w:numId="7" w16cid:durableId="1510022473">
    <w:abstractNumId w:val="2"/>
  </w:num>
  <w:num w:numId="8" w16cid:durableId="502429195">
    <w:abstractNumId w:val="1"/>
  </w:num>
  <w:num w:numId="9" w16cid:durableId="553271407">
    <w:abstractNumId w:val="0"/>
  </w:num>
  <w:num w:numId="10" w16cid:durableId="215552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7DAD"/>
    <w:rsid w:val="0029639D"/>
    <w:rsid w:val="002A1E1E"/>
    <w:rsid w:val="002C6129"/>
    <w:rsid w:val="00320B0F"/>
    <w:rsid w:val="00326F90"/>
    <w:rsid w:val="00547B04"/>
    <w:rsid w:val="005E2356"/>
    <w:rsid w:val="00731710"/>
    <w:rsid w:val="00747C88"/>
    <w:rsid w:val="0081763B"/>
    <w:rsid w:val="00822628"/>
    <w:rsid w:val="008E1677"/>
    <w:rsid w:val="008F19C6"/>
    <w:rsid w:val="009A23E7"/>
    <w:rsid w:val="00AA1D8D"/>
    <w:rsid w:val="00B47730"/>
    <w:rsid w:val="00BA6237"/>
    <w:rsid w:val="00C545BB"/>
    <w:rsid w:val="00CB0664"/>
    <w:rsid w:val="00D62D95"/>
    <w:rsid w:val="00D81BFB"/>
    <w:rsid w:val="00DE36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49C2A3"/>
  <w14:defaultImageDpi w14:val="300"/>
  <w15:docId w15:val="{4987C75D-A98C-5148-9234-B3849F2E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rPr>
      <w:rFonts w:ascii="Arial" w:eastAsia="Arial" w:hAnsi="Arial"/>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rial" w:eastAsia="Arial" w:hAnsi="Arial"/>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rPr>
      <w:rFonts w:ascii="Arial" w:eastAsia="Arial" w:hAnsi="Arial"/>
    </w:r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2262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E364C"/>
    <w:pPr>
      <w:spacing w:after="0" w:line="240" w:lineRule="auto"/>
    </w:pPr>
    <w:rPr>
      <w:szCs w:val="20"/>
    </w:rPr>
  </w:style>
  <w:style w:type="character" w:customStyle="1" w:styleId="FootnoteTextChar">
    <w:name w:val="Footnote Text Char"/>
    <w:basedOn w:val="DefaultParagraphFont"/>
    <w:link w:val="FootnoteText"/>
    <w:uiPriority w:val="99"/>
    <w:semiHidden/>
    <w:rsid w:val="00DE364C"/>
    <w:rPr>
      <w:rFonts w:ascii="Arial" w:eastAsia="Arial" w:hAnsi="Arial"/>
      <w:sz w:val="20"/>
      <w:szCs w:val="20"/>
    </w:rPr>
  </w:style>
  <w:style w:type="character" w:styleId="FootnoteReference">
    <w:name w:val="footnote reference"/>
    <w:basedOn w:val="DefaultParagraphFont"/>
    <w:uiPriority w:val="99"/>
    <w:semiHidden/>
    <w:unhideWhenUsed/>
    <w:rsid w:val="00DE36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Translation Proposal Form - English Translation</dc:title>
  <dc:subject>English translation of Persian book translation proposal form</dc:subject>
  <dc:creator>OpenAI</dc:creator>
  <cp:keywords/>
  <dc:description>generated by python-docx</dc:description>
  <cp:lastModifiedBy>shima shirozhan</cp:lastModifiedBy>
  <cp:revision>13</cp:revision>
  <dcterms:created xsi:type="dcterms:W3CDTF">2013-12-23T23:15:00Z</dcterms:created>
  <dcterms:modified xsi:type="dcterms:W3CDTF">2026-05-30T05:38:00Z</dcterms:modified>
  <cp:category/>
</cp:coreProperties>
</file>